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043" w:rsidRDefault="00CA2043" w:rsidP="00CA2043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tbl>
      <w:tblPr>
        <w:tblStyle w:val="ac"/>
        <w:tblW w:w="0" w:type="auto"/>
        <w:tblInd w:w="6771" w:type="dxa"/>
        <w:tblLook w:val="04A0" w:firstRow="1" w:lastRow="0" w:firstColumn="1" w:lastColumn="0" w:noHBand="0" w:noVBand="1"/>
      </w:tblPr>
      <w:tblGrid>
        <w:gridCol w:w="1275"/>
        <w:gridCol w:w="1196"/>
      </w:tblGrid>
      <w:tr w:rsidR="00EA5644" w:rsidTr="006A7305">
        <w:tc>
          <w:tcPr>
            <w:tcW w:w="2471" w:type="dxa"/>
            <w:gridSpan w:val="2"/>
          </w:tcPr>
          <w:p w:rsidR="00EA5644" w:rsidRPr="006A7305" w:rsidRDefault="00EA5644" w:rsidP="00CA204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A7305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ผลการประเมิน</w:t>
            </w:r>
          </w:p>
        </w:tc>
      </w:tr>
      <w:tr w:rsidR="00806209" w:rsidTr="006A7305">
        <w:tc>
          <w:tcPr>
            <w:tcW w:w="1275" w:type="dxa"/>
          </w:tcPr>
          <w:p w:rsidR="00806209" w:rsidRPr="00D45196" w:rsidRDefault="00D45196" w:rsidP="00CA204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  <w:u w:val="dotted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u w:val="dotted"/>
                <w:cs/>
              </w:rPr>
              <w:t xml:space="preserve">  </w:t>
            </w:r>
            <w:r w:rsidR="008A0F09"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u w:val="dotted"/>
                <w:cs/>
              </w:rPr>
              <w:t>1</w:t>
            </w:r>
            <w:r w:rsidR="00EA5644" w:rsidRPr="00D45196"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u w:val="dotted"/>
                <w:cs/>
              </w:rPr>
              <w:t>2</w:t>
            </w:r>
            <w:r w:rsidR="008A0F09"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u w:val="dotted"/>
                <w:cs/>
              </w:rPr>
              <w:t>7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u w:val="dotted"/>
                <w:cs/>
              </w:rPr>
              <w:t xml:space="preserve">  </w:t>
            </w:r>
            <w:r w:rsidRPr="00D45196">
              <w:rPr>
                <w:rFonts w:ascii="TH SarabunIT๙" w:hAnsi="TH SarabunIT๙" w:cs="TH SarabunIT๙" w:hint="cs"/>
                <w:b/>
                <w:bCs/>
                <w:color w:val="000000"/>
                <w:sz w:val="14"/>
                <w:szCs w:val="14"/>
                <w:u w:val="dotted"/>
                <w:cs/>
              </w:rPr>
              <w:t>.</w:t>
            </w:r>
          </w:p>
          <w:p w:rsidR="00EA5644" w:rsidRPr="00EA5644" w:rsidRDefault="00EA5644" w:rsidP="00CA204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(</w:t>
            </w:r>
            <w:r w:rsidRPr="00EA5644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คะแนน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ที่ได้)</w:t>
            </w:r>
          </w:p>
        </w:tc>
        <w:tc>
          <w:tcPr>
            <w:tcW w:w="1196" w:type="dxa"/>
          </w:tcPr>
          <w:p w:rsidR="00806209" w:rsidRDefault="00EA5644" w:rsidP="00CA204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200</w:t>
            </w:r>
          </w:p>
          <w:p w:rsidR="00EA5644" w:rsidRPr="00EA5644" w:rsidRDefault="00EA5644" w:rsidP="00CA204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(</w:t>
            </w:r>
            <w:r w:rsidRPr="00EA5644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คะแนน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เต็ม)</w:t>
            </w:r>
          </w:p>
        </w:tc>
      </w:tr>
      <w:tr w:rsidR="00EA5644" w:rsidTr="006A7305">
        <w:tc>
          <w:tcPr>
            <w:tcW w:w="2471" w:type="dxa"/>
            <w:gridSpan w:val="2"/>
          </w:tcPr>
          <w:p w:rsidR="00EA5644" w:rsidRPr="00EA5644" w:rsidRDefault="00EA5644" w:rsidP="00CA204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EA5644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สำหรับสำนักงาน ป.ป.ช.</w:t>
            </w:r>
          </w:p>
        </w:tc>
      </w:tr>
    </w:tbl>
    <w:p w:rsidR="00CA2043" w:rsidRDefault="00CA2043" w:rsidP="00CA2043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แบบฟอร์มรายงาน</w:t>
      </w:r>
      <w:r w:rsidRPr="00E23E6A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ประเมิน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ผลตนเอง</w:t>
      </w:r>
    </w:p>
    <w:p w:rsidR="00CA2043" w:rsidRPr="008F6256" w:rsidRDefault="00CA2043" w:rsidP="00CA2043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</w:pPr>
      <w:r w:rsidRPr="008F6256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proofErr w:type="spellStart"/>
      <w:r w:rsidRPr="008F6256">
        <w:rPr>
          <w:rFonts w:ascii="TH SarabunIT๙" w:hAnsi="TH SarabunIT๙" w:cs="TH SarabunIT๙"/>
          <w:b/>
          <w:bCs/>
          <w:sz w:val="32"/>
          <w:szCs w:val="32"/>
        </w:rPr>
        <w:t>Self Assessment</w:t>
      </w:r>
      <w:proofErr w:type="spellEnd"/>
      <w:r w:rsidRPr="008F6256">
        <w:rPr>
          <w:rFonts w:ascii="TH SarabunIT๙" w:hAnsi="TH SarabunIT๙" w:cs="TH SarabunIT๙"/>
          <w:b/>
          <w:bCs/>
          <w:sz w:val="32"/>
          <w:szCs w:val="32"/>
        </w:rPr>
        <w:t xml:space="preserve"> Report : SAR)</w:t>
      </w:r>
    </w:p>
    <w:p w:rsidR="00CA2043" w:rsidRPr="00E23E6A" w:rsidRDefault="00CA2043" w:rsidP="00CA204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23E6A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การจัดทำแผนปฏิบัติการป้องกันการทุจริตสำหรับองค์กรปกครองส่วนท้องถิ่น</w:t>
      </w:r>
    </w:p>
    <w:p w:rsidR="00CA2043" w:rsidRPr="005F6BA2" w:rsidRDefault="00CA2043" w:rsidP="00E07770">
      <w:pPr>
        <w:spacing w:before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๑ ข้อมูลทั่วไป</w:t>
      </w:r>
    </w:p>
    <w:p w:rsidR="00CA2043" w:rsidRPr="005F6BA2" w:rsidRDefault="00CA2043" w:rsidP="00CA204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>๑. ชื่อองค์กรปกครองส่วนท้องถิ่น</w:t>
      </w:r>
    </w:p>
    <w:p w:rsidR="00CA2043" w:rsidRPr="005F6BA2" w:rsidRDefault="00F72530" w:rsidP="00CA204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29" style="position:absolute;margin-left:239.25pt;margin-top:5.05pt;width:11.25pt;height:10.5pt;z-index:251663360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027" style="position:absolute;margin-left:18pt;margin-top:5.05pt;width:11.25pt;height:10.5pt;z-index:251661312"/>
        </w:pict>
      </w:r>
      <w:r w:rsidR="00CA2043" w:rsidRPr="005F6BA2">
        <w:rPr>
          <w:rFonts w:ascii="TH SarabunIT๙" w:hAnsi="TH SarabunIT๙" w:cs="TH SarabunIT๙"/>
          <w:sz w:val="32"/>
          <w:szCs w:val="32"/>
        </w:rPr>
        <w:t xml:space="preserve">           </w:t>
      </w:r>
      <w:r w:rsidR="00CA2043" w:rsidRPr="005F6BA2">
        <w:rPr>
          <w:rFonts w:ascii="TH SarabunIT๙" w:hAnsi="TH SarabunIT๙" w:cs="TH SarabunIT๙"/>
          <w:sz w:val="32"/>
          <w:szCs w:val="32"/>
          <w:cs/>
        </w:rPr>
        <w:t>กรุงเทพมหานคร</w:t>
      </w:r>
      <w:r w:rsidR="00CA2043" w:rsidRPr="005F6BA2">
        <w:rPr>
          <w:rFonts w:ascii="TH SarabunIT๙" w:hAnsi="TH SarabunIT๙" w:cs="TH SarabunIT๙"/>
          <w:sz w:val="32"/>
          <w:szCs w:val="32"/>
        </w:rPr>
        <w:t xml:space="preserve">                                             </w:t>
      </w:r>
      <w:r w:rsidR="00CA2043" w:rsidRPr="005F6BA2">
        <w:rPr>
          <w:rFonts w:ascii="TH SarabunIT๙" w:hAnsi="TH SarabunIT๙" w:cs="TH SarabunIT๙"/>
          <w:sz w:val="32"/>
          <w:szCs w:val="32"/>
          <w:cs/>
        </w:rPr>
        <w:t>เมืองพัทยา</w:t>
      </w:r>
    </w:p>
    <w:p w:rsidR="00CA2043" w:rsidRPr="005F6BA2" w:rsidRDefault="00F72530" w:rsidP="00CA204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w:pict>
          <v:rect id="_x0000_s1026" style="position:absolute;margin-left:18pt;margin-top:4.5pt;width:11.25pt;height:10.5pt;z-index:251660288"/>
        </w:pict>
      </w:r>
      <w:r w:rsidR="00CA2043" w:rsidRPr="005F6BA2">
        <w:rPr>
          <w:rFonts w:ascii="TH SarabunIT๙" w:hAnsi="TH SarabunIT๙" w:cs="TH SarabunIT๙"/>
          <w:sz w:val="32"/>
          <w:szCs w:val="32"/>
        </w:rPr>
        <w:t xml:space="preserve">           </w:t>
      </w:r>
      <w:r w:rsidR="00CA2043" w:rsidRPr="005F6BA2">
        <w:rPr>
          <w:rFonts w:ascii="TH SarabunIT๙" w:hAnsi="TH SarabunIT๙" w:cs="TH SarabunIT๙"/>
          <w:sz w:val="32"/>
          <w:szCs w:val="32"/>
          <w:cs/>
        </w:rPr>
        <w:t>องค์การบริหารส่วนจังหวัด</w:t>
      </w:r>
      <w:r w:rsidR="00CA204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A2043" w:rsidRPr="005F6BA2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</w:p>
    <w:p w:rsidR="00CA2043" w:rsidRPr="005F6BA2" w:rsidRDefault="00F72530" w:rsidP="00CA204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28" style="position:absolute;margin-left:18pt;margin-top:5.4pt;width:11.25pt;height:10.5pt;z-index:251662336"/>
        </w:pict>
      </w:r>
      <w:r w:rsidR="00CA2043" w:rsidRPr="005F6BA2">
        <w:rPr>
          <w:rFonts w:ascii="TH SarabunIT๙" w:hAnsi="TH SarabunIT๙" w:cs="TH SarabunIT๙"/>
          <w:sz w:val="32"/>
          <w:szCs w:val="32"/>
        </w:rPr>
        <w:t xml:space="preserve">          </w:t>
      </w:r>
      <w:r w:rsidR="00CA2043" w:rsidRPr="005F6BA2">
        <w:rPr>
          <w:rFonts w:ascii="TH SarabunIT๙" w:hAnsi="TH SarabunIT๙" w:cs="TH SarabunIT๙"/>
          <w:sz w:val="32"/>
          <w:szCs w:val="32"/>
        </w:rPr>
        <w:tab/>
      </w:r>
      <w:r w:rsidR="00CA2043" w:rsidRPr="005F6BA2">
        <w:rPr>
          <w:rFonts w:ascii="TH SarabunIT๙" w:hAnsi="TH SarabunIT๙" w:cs="TH SarabunIT๙"/>
          <w:sz w:val="32"/>
          <w:szCs w:val="32"/>
          <w:cs/>
        </w:rPr>
        <w:t xml:space="preserve"> เทศบาล</w:t>
      </w:r>
      <w:r w:rsidR="00CA204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A2043" w:rsidRPr="005F6BA2">
        <w:rPr>
          <w:rFonts w:ascii="TH SarabunIT๙" w:hAnsi="TH SarabunIT๙" w:cs="TH SarabunIT๙"/>
          <w:sz w:val="32"/>
          <w:szCs w:val="32"/>
          <w:cs/>
        </w:rPr>
        <w:t xml:space="preserve">        </w:t>
      </w:r>
    </w:p>
    <w:p w:rsidR="00CA2043" w:rsidRPr="00B36E81" w:rsidRDefault="00D57D9F" w:rsidP="00CA2043">
      <w:pPr>
        <w:spacing w:after="12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52"/>
      </w:r>
      <w:r w:rsidR="00CA2043" w:rsidRPr="005F6BA2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</w:t>
      </w:r>
      <w:r w:rsidR="00CA204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41D8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คลองเส  </w:t>
      </w:r>
      <w:r w:rsidR="00CA204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A2043" w:rsidRPr="005F6BA2">
        <w:rPr>
          <w:rFonts w:ascii="TH SarabunIT๙" w:hAnsi="TH SarabunIT๙" w:cs="TH SarabunIT๙"/>
          <w:sz w:val="32"/>
          <w:szCs w:val="32"/>
          <w:cs/>
        </w:rPr>
        <w:t>ขนาด</w:t>
      </w:r>
      <w:r w:rsidR="00CA204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กลาง      </w:t>
      </w:r>
      <w:r w:rsidR="00CA204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CA2043" w:rsidRPr="005F6BA2" w:rsidRDefault="00CA2043" w:rsidP="00CA204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>๒. สถานที่ตั้งสำนักงาน/ที่ทำการองค์กรปกครองส่วนท้องถิ่น</w:t>
      </w: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  <w:u w:val="dotted"/>
        </w:rPr>
      </w:pPr>
      <w:r w:rsidRPr="005F6BA2">
        <w:rPr>
          <w:rFonts w:ascii="TH SarabunIT๙" w:hAnsi="TH SarabunIT๙" w:cs="TH SarabunIT๙"/>
          <w:sz w:val="32"/>
          <w:szCs w:val="32"/>
          <w:cs/>
        </w:rPr>
        <w:t>เลขที่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219C4">
        <w:rPr>
          <w:rFonts w:ascii="TH SarabunIT๙" w:hAnsi="TH SarabunIT๙" w:cs="TH SarabunIT๙" w:hint="cs"/>
          <w:sz w:val="32"/>
          <w:szCs w:val="32"/>
          <w:u w:val="dotted"/>
          <w:cs/>
        </w:rPr>
        <w:t>162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="00A219C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3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8E223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Pr="005F6BA2">
        <w:rPr>
          <w:rFonts w:ascii="TH SarabunIT๙" w:hAnsi="TH SarabunIT๙" w:cs="TH SarabunIT๙"/>
          <w:sz w:val="32"/>
          <w:szCs w:val="32"/>
          <w:cs/>
        </w:rPr>
        <w:t>ถนน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A219C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-   </w:t>
      </w:r>
      <w:r w:rsidR="008E223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5F6BA2">
        <w:rPr>
          <w:rFonts w:ascii="TH SarabunIT๙" w:hAnsi="TH SarabunIT๙" w:cs="TH SarabunIT๙"/>
          <w:sz w:val="32"/>
          <w:szCs w:val="32"/>
          <w:cs/>
        </w:rPr>
        <w:t>ตำบล</w:t>
      </w:r>
      <w:r w:rsidR="00A219C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คลองเส</w:t>
      </w:r>
      <w:r w:rsidR="008E223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A219C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8E223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5F6BA2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8E223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A219C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="008E223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ถ้ำพรรณรา         .</w:t>
      </w:r>
    </w:p>
    <w:p w:rsidR="00CA2043" w:rsidRPr="00B36E81" w:rsidRDefault="00CA2043" w:rsidP="00CA2043">
      <w:pPr>
        <w:rPr>
          <w:rFonts w:ascii="TH SarabunIT๙" w:hAnsi="TH SarabunIT๙" w:cs="TH SarabunIT๙"/>
          <w:sz w:val="32"/>
          <w:szCs w:val="32"/>
          <w:u w:val="dotted"/>
        </w:rPr>
      </w:pPr>
      <w:r w:rsidRPr="005F6BA2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8E223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นครศรีธรรมราช   </w:t>
      </w:r>
      <w:r w:rsidRPr="005F6BA2">
        <w:rPr>
          <w:rFonts w:ascii="TH SarabunIT๙" w:hAnsi="TH SarabunIT๙" w:cs="TH SarabunIT๙"/>
          <w:sz w:val="32"/>
          <w:szCs w:val="32"/>
          <w:cs/>
        </w:rPr>
        <w:t>รหัสไปรษณีย์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8E223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80260  </w:t>
      </w:r>
      <w:r w:rsidRPr="005F6BA2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="002B7FC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075-470311</w:t>
      </w:r>
      <w:r w:rsidR="008E223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5F6BA2">
        <w:rPr>
          <w:rFonts w:ascii="TH SarabunIT๙" w:hAnsi="TH SarabunIT๙" w:cs="TH SarabunIT๙"/>
          <w:sz w:val="32"/>
          <w:szCs w:val="32"/>
          <w:cs/>
        </w:rPr>
        <w:t>โทรสาร</w:t>
      </w:r>
      <w:r w:rsidR="002B7FC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075-470311</w:t>
      </w:r>
    </w:p>
    <w:p w:rsidR="00CA2043" w:rsidRPr="00B36E81" w:rsidRDefault="00CA2043" w:rsidP="00CA2043">
      <w:pPr>
        <w:spacing w:after="120"/>
        <w:rPr>
          <w:rFonts w:ascii="TH SarabunIT๙" w:hAnsi="TH SarabunIT๙" w:cs="TH SarabunIT๙"/>
          <w:sz w:val="32"/>
          <w:szCs w:val="32"/>
          <w:u w:val="dotted"/>
        </w:rPr>
      </w:pPr>
      <w:r w:rsidRPr="005F6BA2">
        <w:rPr>
          <w:rFonts w:ascii="TH SarabunIT๙" w:hAnsi="TH SarabunIT๙" w:cs="TH SarabunIT๙"/>
          <w:sz w:val="32"/>
          <w:szCs w:val="32"/>
          <w:cs/>
        </w:rPr>
        <w:t>เว็บไซต์ขององค์กรปกครองส่วนท้องถิ่น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hyperlink r:id="rId9" w:history="1">
        <w:r w:rsidR="00B21BE1" w:rsidRPr="0086404C">
          <w:rPr>
            <w:rStyle w:val="af"/>
            <w:rFonts w:ascii="TH SarabunIT๙" w:hAnsi="TH SarabunIT๙" w:cs="TH SarabunIT๙"/>
            <w:sz w:val="32"/>
            <w:szCs w:val="32"/>
          </w:rPr>
          <w:t>www.Khlongse.go.th</w:t>
        </w:r>
      </w:hyperlink>
      <w:r w:rsidR="00C7235D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CA2043" w:rsidRPr="005F6BA2" w:rsidRDefault="00CA2043" w:rsidP="00CA2043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>๓. จำนวนประชากรในเขตองค์กรปกครองส่วนท้องถิ่น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8071C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B21BE1">
        <w:rPr>
          <w:rFonts w:ascii="TH SarabunIT๙" w:hAnsi="TH SarabunIT๙" w:cs="TH SarabunIT๙"/>
          <w:sz w:val="32"/>
          <w:szCs w:val="32"/>
          <w:u w:val="dotted"/>
        </w:rPr>
        <w:t>4</w:t>
      </w:r>
      <w:r w:rsidR="00B21BE1">
        <w:rPr>
          <w:rFonts w:ascii="TH SarabunIT๙" w:hAnsi="TH SarabunIT๙" w:cs="TH SarabunIT๙" w:hint="cs"/>
          <w:sz w:val="32"/>
          <w:szCs w:val="32"/>
          <w:u w:val="dotted"/>
          <w:cs/>
        </w:rPr>
        <w:t>,</w:t>
      </w:r>
      <w:r w:rsidR="00B21BE1">
        <w:rPr>
          <w:rFonts w:ascii="TH SarabunIT๙" w:hAnsi="TH SarabunIT๙" w:cs="TH SarabunIT๙"/>
          <w:sz w:val="32"/>
          <w:szCs w:val="32"/>
          <w:u w:val="dotted"/>
        </w:rPr>
        <w:t>318</w:t>
      </w:r>
      <w:r w:rsidR="008071C1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คน</w:t>
      </w:r>
      <w:r w:rsidR="00B21BE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1,414</w:t>
      </w:r>
      <w:r w:rsidR="008071C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Pr="005F6BA2">
        <w:rPr>
          <w:rFonts w:ascii="TH SarabunIT๙" w:hAnsi="TH SarabunIT๙" w:cs="TH SarabunIT๙"/>
          <w:sz w:val="32"/>
          <w:szCs w:val="32"/>
          <w:cs/>
        </w:rPr>
        <w:t>ครัวเรือน</w:t>
      </w:r>
    </w:p>
    <w:p w:rsidR="00CA2043" w:rsidRPr="005F6BA2" w:rsidRDefault="00CA2043" w:rsidP="00CA2043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>๔. พื้นที่รวมขององค์กรปกครองส่วนท้องถิ่น</w:t>
      </w:r>
      <w:r w:rsidR="00B223F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57</w:t>
      </w:r>
      <w:r w:rsidR="008071C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Pr="005F6BA2">
        <w:rPr>
          <w:rFonts w:ascii="TH SarabunIT๙" w:hAnsi="TH SarabunIT๙" w:cs="TH SarabunIT๙"/>
          <w:sz w:val="32"/>
          <w:szCs w:val="32"/>
          <w:cs/>
        </w:rPr>
        <w:t>ตารางกิโลเมตร(ครอบคลุม</w:t>
      </w:r>
      <w:r w:rsidR="00B223F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8</w:t>
      </w:r>
      <w:r w:rsidR="008071C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Pr="005F6BA2">
        <w:rPr>
          <w:rFonts w:ascii="TH SarabunIT๙" w:hAnsi="TH SarabunIT๙" w:cs="TH SarabunIT๙"/>
          <w:sz w:val="32"/>
          <w:szCs w:val="32"/>
          <w:cs/>
        </w:rPr>
        <w:t>หมู่บ้าน/ชุมชน)</w:t>
      </w:r>
    </w:p>
    <w:p w:rsidR="00CA2043" w:rsidRPr="005F6BA2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>๕. รายได้ขององค์กรปกครองส่วนท้องถิ่น  ในปีงบประมาณ พ.ศ. ๒๕๕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</w:p>
    <w:p w:rsidR="00CA2043" w:rsidRPr="005F6BA2" w:rsidRDefault="00CA2043" w:rsidP="00CA2043">
      <w:pPr>
        <w:rPr>
          <w:rFonts w:ascii="TH SarabunIT๙" w:hAnsi="TH SarabunIT๙" w:cs="TH SarabunIT๙"/>
          <w:sz w:val="32"/>
          <w:szCs w:val="32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-รายได้ไม่รวมเงินอุดหนุน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14289">
        <w:rPr>
          <w:rFonts w:ascii="TH SarabunIT๙" w:hAnsi="TH SarabunIT๙" w:cs="TH SarabunIT๙" w:hint="cs"/>
          <w:sz w:val="32"/>
          <w:szCs w:val="32"/>
          <w:u w:val="dotted"/>
          <w:cs/>
        </w:rPr>
        <w:t>14,136,719.02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CA2043" w:rsidRPr="005F6BA2" w:rsidRDefault="00CA2043" w:rsidP="00CA2043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5F6BA2">
        <w:rPr>
          <w:rFonts w:ascii="TH SarabunIT๙" w:hAnsi="TH SarabunIT๙" w:cs="TH SarabunIT๙"/>
          <w:sz w:val="32"/>
          <w:szCs w:val="32"/>
          <w:cs/>
        </w:rPr>
        <w:tab/>
        <w:t>-รายได้จากเงินอุดหนุน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1428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8,782</w:t>
      </w:r>
      <w:r w:rsidR="008071C1">
        <w:rPr>
          <w:rFonts w:ascii="TH SarabunIT๙" w:hAnsi="TH SarabunIT๙" w:cs="TH SarabunIT๙" w:hint="cs"/>
          <w:sz w:val="32"/>
          <w:szCs w:val="32"/>
          <w:u w:val="dotted"/>
          <w:cs/>
        </w:rPr>
        <w:t>,</w:t>
      </w:r>
      <w:r w:rsidR="00B14289">
        <w:rPr>
          <w:rFonts w:ascii="TH SarabunIT๙" w:hAnsi="TH SarabunIT๙" w:cs="TH SarabunIT๙" w:hint="cs"/>
          <w:sz w:val="32"/>
          <w:szCs w:val="32"/>
          <w:u w:val="dotted"/>
          <w:cs/>
        </w:rPr>
        <w:t>868</w:t>
      </w:r>
      <w:r w:rsidR="008071C1">
        <w:rPr>
          <w:rFonts w:ascii="TH SarabunIT๙" w:hAnsi="TH SarabunIT๙" w:cs="TH SarabunIT๙" w:hint="cs"/>
          <w:sz w:val="32"/>
          <w:szCs w:val="32"/>
          <w:u w:val="dotted"/>
          <w:cs/>
        </w:rPr>
        <w:t>.00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CA2043" w:rsidRPr="005F6BA2" w:rsidRDefault="00CA2043" w:rsidP="00CA2043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>๖. รายจ่ายขององค์กรปกครองส่วนท้องถิ่น</w:t>
      </w:r>
      <w:r w:rsidRPr="005F6B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>ในปีงบประมาณ พ.ศ. ๒๕๕</w:t>
      </w:r>
      <w:r w:rsidRPr="00EB5272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0563E9">
        <w:rPr>
          <w:rFonts w:ascii="TH SarabunIT๙" w:hAnsi="TH SarabunIT๙" w:cs="TH SarabunIT๙"/>
          <w:sz w:val="32"/>
          <w:szCs w:val="32"/>
          <w:u w:val="dotted"/>
        </w:rPr>
        <w:t xml:space="preserve">      26</w:t>
      </w:r>
      <w:r w:rsidR="000563E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,049,429.05    </w:t>
      </w:r>
      <w:r w:rsidRPr="005F6BA2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CA2043" w:rsidRPr="005F6BA2" w:rsidRDefault="00CA2043" w:rsidP="00CA2043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>๗. พนักงานท้องถิ่น/ลูกจ้าง ในองค์กรปกครองส่วนท้องถิ่น ทั้งหมดจำนวน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C1B8B">
        <w:rPr>
          <w:rFonts w:ascii="TH SarabunIT๙" w:hAnsi="TH SarabunIT๙" w:cs="TH SarabunIT๙" w:hint="cs"/>
          <w:sz w:val="32"/>
          <w:szCs w:val="32"/>
          <w:u w:val="dotted"/>
          <w:cs/>
        </w:rPr>
        <w:t>30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>๘. สมาชิกสภาองค์กรปกครองส่วนท้องถิ่น ทั้งหมดจำนวน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0563E9">
        <w:rPr>
          <w:rFonts w:ascii="TH SarabunIT๙" w:hAnsi="TH SarabunIT๙" w:cs="TH SarabunIT๙" w:hint="cs"/>
          <w:sz w:val="32"/>
          <w:szCs w:val="32"/>
          <w:u w:val="dotted"/>
          <w:cs/>
        </w:rPr>
        <w:t>20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CA2043" w:rsidRPr="00FF1D67" w:rsidRDefault="00CA2043" w:rsidP="00CA2043">
      <w:pPr>
        <w:rPr>
          <w:rFonts w:ascii="TH SarabunIT๙" w:hAnsi="TH SarabunIT๙" w:cs="TH SarabunIT๙"/>
          <w:sz w:val="12"/>
          <w:szCs w:val="1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97793F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97793F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ผลการประเมินตนเอง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7793F">
        <w:rPr>
          <w:rFonts w:ascii="TH SarabunIT๙" w:hAnsi="TH SarabunIT๙" w:cs="TH SarabunIT๙" w:hint="cs"/>
          <w:sz w:val="32"/>
          <w:szCs w:val="32"/>
          <w:cs/>
        </w:rPr>
        <w:t>คะแนนที่ได้รวมทั้งสิ้นจำนวน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484CC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127</w:t>
      </w:r>
      <w:r w:rsidR="00F927E6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Pr="0097793F">
        <w:rPr>
          <w:rFonts w:ascii="TH SarabunIT๙" w:hAnsi="TH SarabunIT๙" w:cs="TH SarabunIT๙" w:hint="cs"/>
          <w:sz w:val="32"/>
          <w:szCs w:val="32"/>
          <w:cs/>
        </w:rPr>
        <w:t>คะแนน (คะแนนเต็ม 200 คะแนน)</w:t>
      </w:r>
    </w:p>
    <w:p w:rsidR="00CA2043" w:rsidRPr="00FF1D67" w:rsidRDefault="00CA2043" w:rsidP="00CA2043">
      <w:pPr>
        <w:rPr>
          <w:rFonts w:ascii="TH SarabunIT๙" w:hAnsi="TH SarabunIT๙" w:cs="TH SarabunIT๙"/>
          <w:b/>
          <w:bCs/>
          <w:sz w:val="12"/>
          <w:szCs w:val="12"/>
          <w:u w:val="dotted"/>
          <w:cs/>
        </w:rPr>
      </w:pPr>
    </w:p>
    <w:p w:rsidR="00CA2043" w:rsidRDefault="00CA2043" w:rsidP="00CA2043">
      <w:pPr>
        <w:ind w:left="426" w:hanging="426"/>
        <w:rPr>
          <w:rFonts w:ascii="TH SarabunIT๙" w:hAnsi="TH SarabunIT๙" w:cs="TH SarabunIT๙"/>
          <w:sz w:val="32"/>
          <w:szCs w:val="32"/>
          <w:u w:val="dotted"/>
        </w:rPr>
      </w:pPr>
      <w:r w:rsidRPr="004F392C">
        <w:rPr>
          <w:rFonts w:ascii="TH SarabunIT๙" w:hAnsi="TH SarabunIT๙" w:cs="TH SarabunIT๙" w:hint="cs"/>
          <w:b/>
          <w:bCs/>
          <w:sz w:val="32"/>
          <w:szCs w:val="32"/>
          <w:cs/>
        </w:rPr>
        <w:t>10.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F392C">
        <w:rPr>
          <w:rFonts w:ascii="TH SarabunIT๙" w:hAnsi="TH SarabunIT๙" w:cs="TH SarabunIT๙"/>
          <w:b/>
          <w:bCs/>
          <w:sz w:val="32"/>
          <w:szCs w:val="32"/>
          <w:cs/>
        </w:rPr>
        <w:t>ชื่อผู้ประสานงาน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484CCE">
        <w:rPr>
          <w:rFonts w:ascii="TH SarabunIT๙" w:hAnsi="TH SarabunIT๙" w:cs="TH SarabunIT๙" w:hint="cs"/>
          <w:sz w:val="32"/>
          <w:szCs w:val="32"/>
          <w:u w:val="dotted"/>
          <w:cs/>
        </w:rPr>
        <w:t>นายสมพรเอก  สังข์กรด</w:t>
      </w:r>
      <w:r w:rsidR="003275B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CA2043" w:rsidRPr="004F392C" w:rsidRDefault="00CA2043" w:rsidP="00CA2043">
      <w:pPr>
        <w:ind w:left="426" w:hanging="426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F392C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="003275B4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="00484CCE">
        <w:rPr>
          <w:rFonts w:ascii="TH SarabunIT๙" w:hAnsi="TH SarabunIT๙" w:cs="TH SarabunIT๙" w:hint="cs"/>
          <w:sz w:val="32"/>
          <w:szCs w:val="32"/>
          <w:u w:val="dotted"/>
          <w:cs/>
        </w:rPr>
        <w:t>นิติกรปฏิบัติงาน</w:t>
      </w:r>
      <w:r w:rsidR="003275B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CA2043" w:rsidRPr="004F392C" w:rsidRDefault="00CA2043" w:rsidP="00CA2043">
      <w:pPr>
        <w:ind w:left="426" w:hanging="426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4F392C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สถานที่ติดต่อ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484CCE">
        <w:rPr>
          <w:rFonts w:ascii="TH SarabunIT๙" w:hAnsi="TH SarabunIT๙" w:cs="TH SarabunIT๙" w:hint="cs"/>
          <w:sz w:val="32"/>
          <w:szCs w:val="32"/>
          <w:u w:val="dotted"/>
          <w:cs/>
        </w:rPr>
        <w:t>องค์การบริหารส่วนตำบลคลองเส</w:t>
      </w:r>
      <w:r w:rsidR="003275B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อำเภอถ้ำพรรณรา  จังหวัดนครศรีธรรมราช</w:t>
      </w:r>
    </w:p>
    <w:p w:rsidR="00CA2043" w:rsidRPr="004F392C" w:rsidRDefault="00CA2043" w:rsidP="00CA2043">
      <w:pPr>
        <w:ind w:left="426" w:hanging="426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4F392C">
        <w:rPr>
          <w:rFonts w:ascii="TH SarabunIT๙" w:hAnsi="TH SarabunIT๙" w:cs="TH SarabunIT๙"/>
          <w:b/>
          <w:bCs/>
          <w:sz w:val="32"/>
          <w:szCs w:val="32"/>
          <w:cs/>
        </w:rPr>
        <w:t>โทรศัพท์</w:t>
      </w:r>
      <w:r w:rsidRPr="005F6BA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275B4">
        <w:rPr>
          <w:rFonts w:ascii="TH SarabunIT๙" w:hAnsi="TH SarabunIT๙" w:cs="TH SarabunIT๙" w:hint="cs"/>
          <w:sz w:val="32"/>
          <w:szCs w:val="32"/>
          <w:u w:val="dotted"/>
          <w:cs/>
        </w:rPr>
        <w:t>075-</w:t>
      </w:r>
      <w:r w:rsidR="00484CCE">
        <w:rPr>
          <w:rFonts w:ascii="TH SarabunIT๙" w:hAnsi="TH SarabunIT๙" w:cs="TH SarabunIT๙" w:hint="cs"/>
          <w:sz w:val="32"/>
          <w:szCs w:val="32"/>
          <w:u w:val="dotted"/>
          <w:cs/>
        </w:rPr>
        <w:t>470311</w:t>
      </w:r>
      <w:r w:rsidR="003275B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F392C">
        <w:rPr>
          <w:rFonts w:ascii="TH SarabunIT๙" w:hAnsi="TH SarabunIT๙" w:cs="TH SarabunIT๙"/>
          <w:b/>
          <w:bCs/>
          <w:sz w:val="32"/>
          <w:szCs w:val="32"/>
          <w:cs/>
        </w:rPr>
        <w:t>โทรสาร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3275B4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</w:t>
      </w:r>
      <w:r w:rsidR="003275B4" w:rsidRPr="003275B4">
        <w:rPr>
          <w:rFonts w:ascii="TH SarabunIT๙" w:hAnsi="TH SarabunIT๙" w:cs="TH SarabunIT๙" w:hint="cs"/>
          <w:sz w:val="32"/>
          <w:szCs w:val="32"/>
          <w:u w:val="dotted"/>
          <w:cs/>
        </w:rPr>
        <w:t>075-</w:t>
      </w:r>
      <w:r w:rsidR="00484CCE">
        <w:rPr>
          <w:rFonts w:ascii="TH SarabunIT๙" w:hAnsi="TH SarabunIT๙" w:cs="TH SarabunIT๙" w:hint="cs"/>
          <w:sz w:val="32"/>
          <w:szCs w:val="32"/>
          <w:u w:val="dotted"/>
          <w:cs/>
        </w:rPr>
        <w:t>470311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3275B4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0C5E21" w:rsidRDefault="00CA2043" w:rsidP="00806209">
      <w:pPr>
        <w:ind w:left="426" w:hanging="426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4F392C">
        <w:rPr>
          <w:rFonts w:ascii="TH SarabunIT๙" w:hAnsi="TH SarabunIT๙" w:cs="TH SarabunIT๙"/>
          <w:b/>
          <w:bCs/>
          <w:sz w:val="32"/>
          <w:szCs w:val="32"/>
          <w:cs/>
        </w:rPr>
        <w:t>โทรศัพท์มือถือ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484CCE">
        <w:rPr>
          <w:rFonts w:ascii="TH SarabunIT๙" w:hAnsi="TH SarabunIT๙" w:cs="TH SarabunIT๙" w:hint="cs"/>
          <w:sz w:val="32"/>
          <w:szCs w:val="32"/>
          <w:u w:val="dotted"/>
          <w:cs/>
        </w:rPr>
        <w:t>093-1243282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F392C">
        <w:rPr>
          <w:rFonts w:ascii="TH SarabunIT๙" w:hAnsi="TH SarabunIT๙" w:cs="TH SarabunIT๙"/>
          <w:b/>
          <w:bCs/>
          <w:sz w:val="32"/>
          <w:szCs w:val="32"/>
        </w:rPr>
        <w:t>E-mail</w:t>
      </w:r>
      <w:r w:rsidR="003275B4">
        <w:rPr>
          <w:rFonts w:ascii="TH SarabunIT๙" w:hAnsi="TH SarabunIT๙" w:cs="TH SarabunIT๙"/>
          <w:sz w:val="32"/>
          <w:szCs w:val="32"/>
          <w:u w:val="dotted"/>
        </w:rPr>
        <w:tab/>
        <w:t xml:space="preserve">  </w:t>
      </w:r>
      <w:r w:rsidR="00484CCE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-      </w:t>
      </w:r>
      <w:r w:rsidR="003275B4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hyperlink r:id="rId10" w:history="1"/>
      <w:r w:rsidR="003275B4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E07770" w:rsidRDefault="00E07770" w:rsidP="00CA204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E07770" w:rsidRDefault="00E07770" w:rsidP="00CA204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A2043" w:rsidRPr="005F6BA2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ส่วนที่ ๒ ผลการ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จัดทำแผนปฏิบัติการป้องกันการทุจริต</w:t>
      </w:r>
    </w:p>
    <w:p w:rsidR="00CA2043" w:rsidRDefault="00CA2043" w:rsidP="00CA204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 xml:space="preserve">โปรดกรอกข้อมูลมาตรการ/แนวทาง/โครงการ/กิจกรรม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มิติที่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 และใส่เครื่องหมาย ( / )</w:t>
      </w:r>
      <w:r w:rsidRPr="005F6BA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ในช่องที่</w:t>
      </w:r>
      <w:r w:rsidRPr="005F6BA2">
        <w:rPr>
          <w:rFonts w:ascii="TH SarabunIT๙" w:hAnsi="TH SarabunIT๙" w:cs="TH SarabunIT๙"/>
          <w:sz w:val="32"/>
          <w:szCs w:val="32"/>
          <w:cs/>
        </w:rPr>
        <w:t xml:space="preserve">มาตรการ/แนวทาง/โครงการ/กิจกรรม </w:t>
      </w:r>
      <w:r>
        <w:rPr>
          <w:rFonts w:ascii="TH SarabunIT๙" w:hAnsi="TH SarabunIT๙" w:cs="TH SarabunIT๙" w:hint="cs"/>
          <w:sz w:val="32"/>
          <w:szCs w:val="32"/>
          <w:cs/>
        </w:rPr>
        <w:t>ครอบคลุมสาระสำคัญ พร้อมทั้งระบุคะแนน</w:t>
      </w:r>
    </w:p>
    <w:p w:rsidR="00CA2043" w:rsidRPr="005F6BA2" w:rsidRDefault="00CA2043" w:rsidP="00CA204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CA2043" w:rsidRPr="00E23E6A" w:rsidRDefault="00CA2043" w:rsidP="00CA204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23E6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มิติที่ 1 </w:t>
      </w:r>
      <w:r w:rsidRPr="00E23E6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การสร้างสังคมที่ไม่ทนต่อการทุจริต</w:t>
      </w:r>
      <w:r w:rsidRPr="00E23E6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23E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รวม 45 คะแนน</w:t>
      </w:r>
    </w:p>
    <w:p w:rsidR="00CA2043" w:rsidRPr="008C6F97" w:rsidRDefault="00CA2043" w:rsidP="00CA204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3223">
        <w:rPr>
          <w:rFonts w:ascii="TH SarabunIT๙" w:hAnsi="TH SarabunIT๙" w:cs="TH SarabunIT๙"/>
          <w:b/>
          <w:bCs/>
          <w:sz w:val="32"/>
          <w:szCs w:val="32"/>
          <w:cs/>
        </w:rPr>
        <w:t>1.1 การสร้างจิตสำนึกและความตระหนักแก่บุคลากรทั้งข้าราชการการเมืองฝ่ายบริหาร ข้าราชการการเมืองฝ่ายสภาท้องถิ่น และฝ่ายประจำขององค์กรปกครองส่วนท้องถิ่น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(15 คะแนน)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3"/>
        <w:gridCol w:w="850"/>
        <w:gridCol w:w="709"/>
        <w:gridCol w:w="709"/>
        <w:gridCol w:w="708"/>
        <w:gridCol w:w="709"/>
        <w:gridCol w:w="567"/>
      </w:tblGrid>
      <w:tr w:rsidR="00CA2043" w:rsidTr="00506BB8">
        <w:trPr>
          <w:tblHeader/>
        </w:trPr>
        <w:tc>
          <w:tcPr>
            <w:tcW w:w="5813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4252" w:type="dxa"/>
            <w:gridSpan w:val="6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5813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(10-12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(8-9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6-7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8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4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>-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5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1-3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 - )</w:t>
            </w:r>
          </w:p>
        </w:tc>
      </w:tr>
      <w:tr w:rsidR="00CA2043" w:rsidTr="00506BB8">
        <w:tc>
          <w:tcPr>
            <w:tcW w:w="5813" w:type="dxa"/>
          </w:tcPr>
          <w:p w:rsidR="00CA2043" w:rsidRPr="00EB5272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1.1.1 </w:t>
            </w:r>
            <w:r w:rsidRPr="00EB527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สร้างจิตสำนึกและความตระหนักในการปฏิบัติราชการตามอำนาจหน้าที่</w:t>
            </w:r>
            <w:r w:rsidRPr="00EB527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ให้บังเกิดประโยชน์สุขแก่ประชาชนในท้องถิ่น</w:t>
            </w:r>
            <w:r w:rsidRPr="00EB527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  <w:p w:rsidR="00F5320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F53202" w:rsidRPr="000C5E21" w:rsidRDefault="000C5E21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="00F53202" w:rsidRPr="000C5E21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1.</w:t>
            </w:r>
            <w:r w:rsidR="00F53202" w:rsidRPr="000C5E21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 xml:space="preserve"> กิจกรรม ให้ความรู้เรื่องผลประโยชน์ทับซ้อนให้กับบุคลากรขอ</w:t>
            </w:r>
            <w:r w:rsidR="008F06FC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ง องค์การบริหารส่วนตำบลคลองเส</w:t>
            </w:r>
          </w:p>
          <w:p w:rsidR="00F53202" w:rsidRPr="000C5E21" w:rsidRDefault="000C5E21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0C5E21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 xml:space="preserve">   </w:t>
            </w:r>
            <w:r w:rsidR="00F53202" w:rsidRPr="000C5E21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2.กิจกรรมเสริมสร้างความซื่อสัตย์ สุจริต และปลูกฝังทัศนคติ วัฒนธรรมที่ดีในการต่อต้านการทุจริต</w:t>
            </w:r>
          </w:p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940A7F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1) 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ปฏิบัติหน้าที่โดยมีความรับผิดชอบต่อผลการดำเนินงาน </w:t>
            </w:r>
          </w:p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940A7F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2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ปฏิบัติหน้าที่ด้วยความถูกต้อง เป็นธรรม และถูกกฎหมาย </w:t>
            </w:r>
          </w:p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940A7F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3) 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ปฏิบัติหน้าที่รับผิดชอบของตนอย่างเป็นธรรม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มีความซื่อสัตย์สุจริตคำนึ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ถึงประโยชน์สุขแก่ประชาชนในท้องถิ่นและประเทศชาติ</w:t>
            </w:r>
          </w:p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940A7F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4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 ปฏิบัติงานโดยมุ่งผลสัมฤทธิ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์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ของงาน มีมาตรฐาน โปร่งใสและตรวจสอบได้ </w:t>
            </w:r>
          </w:p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940A7F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5) 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ไม่ใช้ตำแหน่งหน้าที่หรืออำนาจหน้าที่ในการแสวงหาประโยชน์แก่ตนหรือบุคคลใกล้ชิด </w:t>
            </w:r>
          </w:p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6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ความเชื่อมั่นของบุคลากรในหน่วยงานต่องานและบรรยากาศในการทำงาน </w:t>
            </w:r>
          </w:p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 มีความพร้อมในการปฏิบัติงานตามภาระหน้าที่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940A7F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8) ปฏิบัติหน้าที่ด้วยความสุภาพ กระตือรือร้น เต็มใจ ทำงานรวดเร็ว เต็มความสามารถ โดยมุ่งผลสำเร็จของงาน </w:t>
            </w:r>
          </w:p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9) มีการถ่ายทอดพฤติกรรมการทำงานที่ดี มีคุณธรรม และซื่อสัตย์สุจริตภายในหน่วยงานให้แก่กันอยู่เสมอ </w:t>
            </w:r>
          </w:p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10) การแสดงความรับผิดชอบของเจ้าหน้าที่ เมื่อหน่วยงานเกิดความเสียหายอันเนื่องมาจากการปฏิบัติงานที่ผิดพลาด </w:t>
            </w:r>
          </w:p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11)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การแสดงความรับผิดชอบของผู้บริหาร หากการ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 xml:space="preserve">ดำเนินงานของหน่วยงานส่งผลกระทบและเกิดความเสียหายต่อสังคมโดยรวม </w:t>
            </w:r>
          </w:p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 xml:space="preserve">12) 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มีมาตรการในการจัดการกับเจ้าหน้าที่ที่ไม่มีความรับผิดชอบต่อการปฏิบัติงานตามภารกิจหน้าที่ความรับผิดชอบ 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0C5E21" w:rsidP="000C5E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5813" w:type="dxa"/>
          </w:tcPr>
          <w:p w:rsidR="00CA2043" w:rsidRPr="00EB5272" w:rsidRDefault="00CA2043" w:rsidP="000C5E2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>รวมดำเนินการครอบคลุมสาระสำคัญ ทั้งสิ้น จำนวน</w:t>
            </w:r>
            <w:r w:rsidRPr="000C5E21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 xml:space="preserve"> </w:t>
            </w:r>
            <w:r w:rsidR="000C5E21" w:rsidRPr="000C5E21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 xml:space="preserve">  6   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4252" w:type="dxa"/>
            <w:gridSpan w:val="6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ระดับคะแนน 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0C5E21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3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</w:p>
        </w:tc>
      </w:tr>
      <w:tr w:rsidR="00CA2043" w:rsidTr="00506BB8">
        <w:tc>
          <w:tcPr>
            <w:tcW w:w="5813" w:type="dxa"/>
            <w:vMerge w:val="restart"/>
          </w:tcPr>
          <w:p w:rsidR="00CA2043" w:rsidRPr="00EB5272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4252" w:type="dxa"/>
            <w:gridSpan w:val="6"/>
          </w:tcPr>
          <w:p w:rsidR="00CA2043" w:rsidRPr="00822A98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2A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c>
          <w:tcPr>
            <w:tcW w:w="5813" w:type="dxa"/>
            <w:vMerge/>
          </w:tcPr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gridSpan w:val="2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( 2 ข้อ)</w:t>
            </w:r>
          </w:p>
        </w:tc>
        <w:tc>
          <w:tcPr>
            <w:tcW w:w="1417" w:type="dxa"/>
            <w:gridSpan w:val="2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( 1 ข้อ)</w:t>
            </w:r>
          </w:p>
        </w:tc>
        <w:tc>
          <w:tcPr>
            <w:tcW w:w="1276" w:type="dxa"/>
            <w:gridSpan w:val="2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 - )</w:t>
            </w:r>
          </w:p>
        </w:tc>
      </w:tr>
      <w:tr w:rsidR="00CA2043" w:rsidTr="00506BB8">
        <w:tc>
          <w:tcPr>
            <w:tcW w:w="5813" w:type="dxa"/>
          </w:tcPr>
          <w:p w:rsidR="00CA2043" w:rsidRPr="00EB5272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1.1.2 </w:t>
            </w:r>
            <w:r w:rsidRPr="00EB527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สร้างจิตสำนึกและความตระหนักในการประพฤติตามประมวลจริยธรรม</w:t>
            </w:r>
          </w:p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1703D2" w:rsidRPr="000C5E21" w:rsidRDefault="001703D2" w:rsidP="001703D2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0C5E21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1</w:t>
            </w:r>
            <w:r w:rsidRPr="000C5E21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.มาตรการส่งเสริมการปฏิบัติงานตามประมวลจริยธรรม</w:t>
            </w:r>
          </w:p>
          <w:p w:rsidR="001703D2" w:rsidRPr="000C5E21" w:rsidRDefault="001703D2" w:rsidP="001703D2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</w:pPr>
            <w:r w:rsidRPr="000C5E21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2</w:t>
            </w:r>
            <w:r w:rsidRPr="000C5E21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.มาตรการเสริมสร้างองค์ความรู้ด้านการต่อต้านการทุจริต</w:t>
            </w:r>
          </w:p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807656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1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 กำหนด พัฒนา หรือปรับปรุงมาตรฐานทาง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จริยธรรมและจรรยาบรร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ณ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ทางวิชาชีพ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และมีการประกาศใช้อย่างจริงจัง </w:t>
            </w:r>
          </w:p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6C1B8B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2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ปฏิบัติหน้าที่โดยยึดหลักมาตรฐานทางจริยธรรมและจรรยาบรร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ณ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ทางวิชาชีพ </w:t>
            </w:r>
          </w:p>
        </w:tc>
        <w:tc>
          <w:tcPr>
            <w:tcW w:w="1559" w:type="dxa"/>
            <w:gridSpan w:val="2"/>
          </w:tcPr>
          <w:p w:rsidR="00CA2043" w:rsidRPr="00712649" w:rsidRDefault="00CA2043" w:rsidP="001703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:rsidR="00CA2043" w:rsidRPr="00712649" w:rsidRDefault="00F72530" w:rsidP="00F725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  <w:gridSpan w:val="2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5813" w:type="dxa"/>
          </w:tcPr>
          <w:p w:rsidR="00CA2043" w:rsidRPr="00712649" w:rsidRDefault="00CA2043" w:rsidP="001703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807656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1   </w:t>
            </w:r>
            <w:r w:rsidR="001703D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4252" w:type="dxa"/>
            <w:gridSpan w:val="6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807656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3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1703D2" w:rsidRDefault="001703D2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1703D2" w:rsidRDefault="001703D2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1703D2" w:rsidRDefault="001703D2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1703D2" w:rsidRDefault="001703D2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1703D2" w:rsidRDefault="001703D2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1703D2" w:rsidRDefault="001703D2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1703D2" w:rsidRDefault="001703D2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1703D2" w:rsidRPr="005E4836" w:rsidRDefault="001703D2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3"/>
        <w:gridCol w:w="708"/>
        <w:gridCol w:w="709"/>
        <w:gridCol w:w="709"/>
        <w:gridCol w:w="709"/>
        <w:gridCol w:w="708"/>
        <w:gridCol w:w="709"/>
      </w:tblGrid>
      <w:tr w:rsidR="00CA2043" w:rsidTr="00506BB8">
        <w:trPr>
          <w:tblHeader/>
        </w:trPr>
        <w:tc>
          <w:tcPr>
            <w:tcW w:w="5813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4252" w:type="dxa"/>
            <w:gridSpan w:val="6"/>
          </w:tcPr>
          <w:p w:rsidR="00CA2043" w:rsidRPr="00822A98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2A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5813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(7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(5-6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3-4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2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8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 - )</w:t>
            </w:r>
          </w:p>
        </w:tc>
      </w:tr>
      <w:tr w:rsidR="00CA2043" w:rsidTr="00506BB8">
        <w:tc>
          <w:tcPr>
            <w:tcW w:w="5813" w:type="dxa"/>
          </w:tcPr>
          <w:p w:rsidR="00CA2043" w:rsidRPr="00E23E6A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1.1.3 </w:t>
            </w:r>
            <w:r w:rsidRPr="00E23E6A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ร้างจิตสำนึกและความตระหนักที่จะไม่กระทำการอันเป็นการขัดกันแห่งผลประโยชน์หรือการมีผลประโยชน์ทับซ้อน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Default="001703D2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0C5E21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1.</w:t>
            </w:r>
            <w:r w:rsidRPr="000C5E21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 xml:space="preserve"> กิจกรรม ให้ความรู้เรื่องผลประโยชน์ทับซ้อนให้กับบุคลากรขอ</w:t>
            </w:r>
            <w:r w:rsidR="0052520A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ง องค์การบริหารส่วนตำบลคลองเส</w:t>
            </w:r>
          </w:p>
          <w:p w:rsidR="001703D2" w:rsidRPr="00E23E6A" w:rsidRDefault="001703D2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 xml:space="preserve">   2.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มาตรการ ส่งเสริมการปฏิบัติงานตามป</w:t>
            </w:r>
            <w:r w:rsidR="0052520A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ระมวลผลจริยธรรมของ อบต.คลองเส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AC1A92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1) มีการวิเคราะห์ความเสี่ยงเกี่ยวกับการปฏิบัติงานที่อาจเกิดผลประโยชน์ทับซ้อน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AC1A92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  <w:t xml:space="preserve">2) </w:t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มีการให้</w:t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ความรู้ความเข้าใจเกี่ยวกับ</w:t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การป้องกันผลประโยชน์ทับซ้อน 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>(   )</w:t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3</w:t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เปิดโอกาสให้บุคลากรในองค์กรมีส่วนร่วมในการพัฒนาและปรับปรุงนโยบายและกระบวนการจัดการผลประโยชน์ทับซ้อน 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4)มีการจัดทำคู่มือเกี่ยวกับการปฏิบัติงานเพื่อป้องกันผลประโยชน์ทับซ้อน</w:t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5)</w:t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มีการปรับปรุงขั้นตอน แนวทางการปฏิบัติงานหรือระเบียบเพื่อป้องกันผลประโยชน์ทับซ้อน</w:t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CA2043" w:rsidRPr="00E23E6A" w:rsidRDefault="00CA2043" w:rsidP="00506BB8">
            <w:pPr>
              <w:ind w:right="-45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6</w:t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 มีการรายงานผล และข้อเสนอแนะในการป้องกันผลประโยชน์ทับซ้อน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(   )</w:t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7) มีการใช้แอพพลิเคชัน กฎหมาย ป.ป.ช. ม.100 และ 103 เป็นเครื่องมือในการเสริมสร้างองค์ความรู้เพื่อ</w:t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ป้องกันผลประโยชน์ทับซ้อน</w:t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ในองค์กร โดยส่งเสริมให้บุคลากรทดสอบเพื่อวัดความเข้าใจในแอพพลิเคชัน เพื่อเกิดความตระหนักในการดำรงตนตามกรอบของกฎหมาย </w:t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1703D2" w:rsidP="001703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5813" w:type="dxa"/>
          </w:tcPr>
          <w:p w:rsidR="00CA2043" w:rsidRPr="00E23E6A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 xml:space="preserve">รวมดำเนินการครอบคลุมสาระสำคัญ ทั้งสิ้น จำนวน </w:t>
            </w:r>
            <w:r w:rsidR="001703D2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 xml:space="preserve">   2   </w:t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4252" w:type="dxa"/>
            <w:gridSpan w:val="6"/>
          </w:tcPr>
          <w:p w:rsidR="00CA2043" w:rsidRPr="00712649" w:rsidRDefault="00CA2043" w:rsidP="001703D2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="001703D2"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     2     .     </w:t>
            </w:r>
          </w:p>
        </w:tc>
      </w:tr>
    </w:tbl>
    <w:p w:rsidR="001703D2" w:rsidRDefault="001703D2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A2043" w:rsidRPr="008C6F97" w:rsidRDefault="00CA2043" w:rsidP="00CA204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5832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97C9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การสร้างจิตสำนึกและความตระหนักแก่</w:t>
      </w:r>
      <w:r w:rsidRPr="00D97C9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ประชาชนทุกภาคส่วนในท้องถิ่น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(15 คะแนน)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3"/>
        <w:gridCol w:w="1417"/>
        <w:gridCol w:w="709"/>
        <w:gridCol w:w="142"/>
        <w:gridCol w:w="567"/>
        <w:gridCol w:w="1417"/>
      </w:tblGrid>
      <w:tr w:rsidR="00CA2043" w:rsidTr="00506BB8">
        <w:tc>
          <w:tcPr>
            <w:tcW w:w="5813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4252" w:type="dxa"/>
            <w:gridSpan w:val="5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c>
          <w:tcPr>
            <w:tcW w:w="5813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gridSpan w:val="3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(มีโครงการ)</w:t>
            </w:r>
          </w:p>
        </w:tc>
        <w:tc>
          <w:tcPr>
            <w:tcW w:w="1984" w:type="dxa"/>
            <w:gridSpan w:val="2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(ไม่มีโครงการ)</w:t>
            </w:r>
          </w:p>
        </w:tc>
      </w:tr>
      <w:tr w:rsidR="00CA2043" w:rsidTr="00506BB8">
        <w:tc>
          <w:tcPr>
            <w:tcW w:w="5813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1.2.1 สร้างจิตสำนึกและความตระหนักในการต่อต้านการทุจริต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Default="00954C52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1.โครงการส่งเสริม อนุรักษ์ ฟื้นฟู ทรัพยากรธรรมชาติและสิ่งแวดล้อม แหล่งท่องเที่ยว พัฒนาและปรับปรุงภูมิทัศน์ในชุมชน</w:t>
            </w:r>
          </w:p>
          <w:p w:rsidR="00AC1A92" w:rsidRDefault="00954C52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2.กิจกรรมปลูกต้นไม้เพื่อเพิ่มพื้นที่สีเขียว ลดภาวะโลกร้อนในเขตพื้นที่ขององค์การบริหารส่วนตำบลถ้ำพรรณรา จำนวน 10 หมู่บ้าน</w:t>
            </w:r>
          </w:p>
          <w:p w:rsidR="00AC1A92" w:rsidRDefault="00AC1A92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 xml:space="preserve">                                                                              .</w:t>
            </w:r>
          </w:p>
          <w:p w:rsidR="00AC1A92" w:rsidRDefault="00AC1A92" w:rsidP="00AC1A92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 xml:space="preserve">                                                                              .</w:t>
            </w:r>
          </w:p>
          <w:p w:rsidR="00AC1A92" w:rsidRDefault="00AC1A92" w:rsidP="00AC1A92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 xml:space="preserve">                                                                              .</w:t>
            </w:r>
          </w:p>
          <w:p w:rsidR="00AC1A92" w:rsidRDefault="00AC1A92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 xml:space="preserve">                                                                              .</w:t>
            </w:r>
          </w:p>
          <w:p w:rsidR="00AC1A92" w:rsidRDefault="00AC1A92" w:rsidP="00AC1A92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 xml:space="preserve">                                                                              .</w:t>
            </w:r>
          </w:p>
          <w:p w:rsidR="00851F10" w:rsidRPr="00712649" w:rsidRDefault="00AC1A92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 xml:space="preserve">                                                                              .</w:t>
            </w:r>
          </w:p>
          <w:p w:rsidR="00AC1A92" w:rsidRDefault="00AC1A92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851F10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851F10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F53AF1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  เสริมสร้างค่านิยมต่อต้านการทุจริต</w:t>
            </w:r>
          </w:p>
        </w:tc>
        <w:tc>
          <w:tcPr>
            <w:tcW w:w="2268" w:type="dxa"/>
            <w:gridSpan w:val="3"/>
          </w:tcPr>
          <w:p w:rsidR="00CA2043" w:rsidRPr="00712649" w:rsidRDefault="00954C52" w:rsidP="00954C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984" w:type="dxa"/>
            <w:gridSpan w:val="2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5813" w:type="dxa"/>
          </w:tcPr>
          <w:p w:rsidR="00CA2043" w:rsidRPr="00712649" w:rsidRDefault="00CA2043" w:rsidP="00506BB8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="00954C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สาระสำคัญ ทั้งสิ้น จำนวน...2....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  </w:t>
            </w:r>
          </w:p>
        </w:tc>
        <w:tc>
          <w:tcPr>
            <w:tcW w:w="4252" w:type="dxa"/>
            <w:gridSpan w:val="5"/>
          </w:tcPr>
          <w:p w:rsidR="00CA2043" w:rsidRPr="00712649" w:rsidRDefault="00CA2043" w:rsidP="00954C52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="00954C5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5     .</w:t>
            </w:r>
          </w:p>
        </w:tc>
      </w:tr>
      <w:tr w:rsidR="00CA2043" w:rsidTr="00506BB8">
        <w:tc>
          <w:tcPr>
            <w:tcW w:w="5813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รายละเอียดการจัดทำแผน</w:t>
            </w:r>
          </w:p>
        </w:tc>
        <w:tc>
          <w:tcPr>
            <w:tcW w:w="4252" w:type="dxa"/>
            <w:gridSpan w:val="5"/>
          </w:tcPr>
          <w:p w:rsidR="00CA2043" w:rsidRPr="00822A98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2A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c>
          <w:tcPr>
            <w:tcW w:w="5813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(2 ข้อ)</w:t>
            </w:r>
          </w:p>
        </w:tc>
        <w:tc>
          <w:tcPr>
            <w:tcW w:w="1418" w:type="dxa"/>
            <w:gridSpan w:val="3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(1 ข้อ)</w:t>
            </w:r>
          </w:p>
        </w:tc>
        <w:tc>
          <w:tcPr>
            <w:tcW w:w="141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 - )</w:t>
            </w:r>
          </w:p>
        </w:tc>
      </w:tr>
      <w:tr w:rsidR="00CA2043" w:rsidTr="00506BB8">
        <w:tc>
          <w:tcPr>
            <w:tcW w:w="5813" w:type="dxa"/>
          </w:tcPr>
          <w:p w:rsidR="00CA2043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1.2.2 สร้างจิตสำนึกและความตระหนักในการรักษาประโยชน์</w:t>
            </w:r>
            <w:r w:rsidRPr="009D03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สาธารณะ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E23E6A" w:rsidRDefault="00E866B2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>1.</w:t>
            </w:r>
            <w:r w:rsidR="00016C34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โครงการ อบต.เคลื่อนที่ จำนวน 8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หมู่บ้าน เพื่อให้ประชาชนได้รับความสะดวกในการจ่ายภาษี 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EB5D0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E23E6A">
              <w:rPr>
                <w:rFonts w:ascii="TH SarabunIT๙" w:hAnsi="TH SarabunIT๙" w:cs="TH SarabunIT๙"/>
                <w:sz w:val="32"/>
                <w:szCs w:val="32"/>
              </w:rPr>
              <w:tab/>
              <w:t>1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เพิ่มประสิทธิภาพในการจัดเก็บภาษี ค่าธรรมเนียม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</w:t>
            </w:r>
            <w:r w:rsidRPr="00E23E6A">
              <w:rPr>
                <w:rFonts w:ascii="TH SarabunIT๙" w:hAnsi="TH SarabunIT๙" w:cs="TH SarabunIT๙"/>
                <w:sz w:val="32"/>
                <w:szCs w:val="32"/>
              </w:rPr>
              <w:tab/>
              <w:t>2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พัฒนาจิตสำนึกสาธารณะ</w:t>
            </w:r>
          </w:p>
        </w:tc>
        <w:tc>
          <w:tcPr>
            <w:tcW w:w="141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gridSpan w:val="3"/>
          </w:tcPr>
          <w:p w:rsidR="00CA2043" w:rsidRPr="00712649" w:rsidRDefault="00E866B2" w:rsidP="00E866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41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5813" w:type="dxa"/>
          </w:tcPr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รวมดำเนินการครอบคลุมสาระสำคัญ ทั้งสิ้น จำนวน </w:t>
            </w:r>
            <w:r w:rsidR="00E866B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1    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4252" w:type="dxa"/>
            <w:gridSpan w:val="5"/>
          </w:tcPr>
          <w:p w:rsidR="00CA2043" w:rsidRPr="00712649" w:rsidRDefault="00CA2043" w:rsidP="00E866B2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="00E866B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3      .</w:t>
            </w:r>
          </w:p>
        </w:tc>
      </w:tr>
      <w:tr w:rsidR="00CA2043" w:rsidTr="00506BB8">
        <w:tc>
          <w:tcPr>
            <w:tcW w:w="5813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4252" w:type="dxa"/>
            <w:gridSpan w:val="5"/>
          </w:tcPr>
          <w:p w:rsidR="00CA2043" w:rsidRPr="00822A98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2A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c>
          <w:tcPr>
            <w:tcW w:w="5813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gridSpan w:val="2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(มีโครงการ)</w:t>
            </w:r>
          </w:p>
        </w:tc>
        <w:tc>
          <w:tcPr>
            <w:tcW w:w="2126" w:type="dxa"/>
            <w:gridSpan w:val="3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(ไม่มีโครงการ)</w:t>
            </w:r>
          </w:p>
        </w:tc>
      </w:tr>
      <w:tr w:rsidR="00CA2043" w:rsidTr="00506BB8">
        <w:tc>
          <w:tcPr>
            <w:tcW w:w="5813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1.2.3 สร้างจิตสำนึกและความตระหนักในการปฏิบัติตนตามหลักเศรษฐกิจพอเพียง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ขับเคลื่อนการดำเนินงานใช้หลักเศรษฐกิจพอเพียงในชีวิตประจำวัน</w:t>
            </w:r>
          </w:p>
        </w:tc>
        <w:tc>
          <w:tcPr>
            <w:tcW w:w="2126" w:type="dxa"/>
            <w:gridSpan w:val="2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gridSpan w:val="3"/>
          </w:tcPr>
          <w:p w:rsidR="00CA2043" w:rsidRPr="00712649" w:rsidRDefault="00E866B2" w:rsidP="00E866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CA2043" w:rsidTr="00506BB8">
        <w:tc>
          <w:tcPr>
            <w:tcW w:w="5813" w:type="dxa"/>
          </w:tcPr>
          <w:p w:rsidR="00CA2043" w:rsidRPr="00712649" w:rsidRDefault="00CA2043" w:rsidP="00E866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มสาระสำคัญ ทั้งสิ้น จำนวน ..</w:t>
            </w:r>
            <w:r w:rsidR="00EB5D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E8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-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...โครงการ   </w:t>
            </w:r>
          </w:p>
        </w:tc>
        <w:tc>
          <w:tcPr>
            <w:tcW w:w="4252" w:type="dxa"/>
            <w:gridSpan w:val="5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E866B2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0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83223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5832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32BE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</w:t>
      </w:r>
      <w:r w:rsidRPr="00632BE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สร้างจิตสำนึกและความตระหนักแก่เด็กและเยาวชน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(15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850"/>
        <w:gridCol w:w="851"/>
        <w:gridCol w:w="850"/>
        <w:gridCol w:w="851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85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85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1.3.1 สร้างจิตสำนึกและความตระหนักในความซื่อสัตย์สุจริต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Default="003E0BD2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1.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โครงการเข้าคายพุทธบุ</w:t>
            </w:r>
            <w:r w:rsidR="00757D9A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ตรของ ศพด.ในสังกัด อบต.คลองเส</w:t>
            </w:r>
          </w:p>
          <w:p w:rsidR="003E0BD2" w:rsidRPr="00712649" w:rsidRDefault="003E0BD2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2.โครงการพาน้องท่องธรร</w:t>
            </w:r>
            <w:r w:rsidR="00757D9A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มะของ ศพด.ในสังกัด อบต.คลองเส</w:t>
            </w:r>
          </w:p>
          <w:p w:rsidR="00CA2043" w:rsidRPr="00AF342C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F342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AF342C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F342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3E0BD2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AF342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AF34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AF342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1) นำหลักสูตรลูกเสือช่อสะอาดไปใช้ในสถานศึกษาสังกัดของ</w:t>
            </w:r>
            <w:r w:rsidRPr="00AF342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>องค์กรปกครองส่วนท้องถิ่น</w:t>
            </w:r>
          </w:p>
          <w:p w:rsidR="00CA2043" w:rsidRPr="00AF342C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F342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3E0BD2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  <w:r w:rsidRPr="00AF342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AF342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2</w:t>
            </w:r>
            <w:r w:rsidRPr="00AF342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 นำหลักสูตรโตไปไม่โกงหรือหลักสูตรอื่นที่เหมาะสมไปปรับใช้ในศูนย์พัฒนาเด็กเล็กหรือสถานศึกษาในสังกัดขององค์กรปกครองส่วนท้องถิ่น</w:t>
            </w:r>
          </w:p>
          <w:p w:rsidR="00CA2043" w:rsidRPr="00712649" w:rsidRDefault="00CA2043" w:rsidP="003E0BD2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3E0BD2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3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 ค่ายเยาวชน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คุณธรรม/โครงการอื่นๆ</w:t>
            </w:r>
            <w:r w:rsidRPr="0071264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ที่มีวัตถุประสงค์เพื่อ  สร้างจิตสำนึกและความตระหนักในความซื่อสัตย์สุจริต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A2043" w:rsidRPr="00712649" w:rsidRDefault="003E0BD2" w:rsidP="003E0B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3E0B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2    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3E0BD2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="003E0BD2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  <w:t xml:space="preserve"> 4      .</w:t>
            </w:r>
          </w:p>
        </w:tc>
      </w:tr>
    </w:tbl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887BFE" w:rsidRDefault="00887BFE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887BFE" w:rsidRDefault="00887BFE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887BFE" w:rsidRDefault="00887BFE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887BFE" w:rsidRDefault="00887BFE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887BFE" w:rsidRDefault="00887BFE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887BFE" w:rsidRDefault="00887BFE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887BFE" w:rsidRDefault="00887BFE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887BFE" w:rsidRPr="00EE5CBA" w:rsidRDefault="00887BFE" w:rsidP="00CA2043">
      <w:pPr>
        <w:rPr>
          <w:rFonts w:ascii="TH SarabunIT๙" w:hAnsi="TH SarabunIT๙" w:cs="TH SarabunIT๙"/>
          <w:b/>
          <w:bCs/>
          <w:sz w:val="6"/>
          <w:szCs w:val="6"/>
          <w:cs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850"/>
        <w:gridCol w:w="851"/>
        <w:gridCol w:w="142"/>
        <w:gridCol w:w="709"/>
        <w:gridCol w:w="851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5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85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850" w:type="dxa"/>
            <w:gridSpan w:val="2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85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E23E6A" w:rsidRDefault="00CA2043" w:rsidP="00506BB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1.3.2 สร้างจิตสำนึกและความตระหนักในการต่อต้านการทุจริต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  <w:p w:rsidR="003E0BD2" w:rsidRDefault="003E0BD2" w:rsidP="003E0BD2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  <w:p w:rsidR="003E0BD2" w:rsidRDefault="003E0BD2" w:rsidP="003E0BD2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  <w:p w:rsidR="00887BFE" w:rsidRDefault="00887BFE" w:rsidP="003E0BD2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  <w:p w:rsidR="003E0BD2" w:rsidRPr="00E23E6A" w:rsidRDefault="00887BFE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</w:t>
            </w:r>
            <w:r w:rsidRPr="00E23E6A">
              <w:rPr>
                <w:rFonts w:ascii="TH SarabunIT๙" w:hAnsi="TH SarabunIT๙" w:cs="TH SarabunIT๙"/>
                <w:sz w:val="32"/>
                <w:szCs w:val="32"/>
              </w:rPr>
              <w:tab/>
              <w:t>1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นำแนวทางการจัดกิจกรรมเสริมหลักสูตรเพื่อสร้างความตระหนักรู้และมีส่วนร่วมในการป้องกันการทุจริตสำหรับนักเรียน นักศึกษา (จัดทำโดยสำนักงาน ป.ป.ช. สอศ. และ สช. ) ไปใช้ในสถานศึกษาสังกัดขององค์กรปกครองส่วนท้องถิ่น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นำสาระการเรียนรู้ เรื่อง การมีส่วนร่วมของประชาชนในการป้องกันและปราบปรามการทุจริต ในหลักสูตร ปวช. 2556 หมวดวิชาทักษะชีวิต กลุ่มวิชาสังคมศึกษา และ ปวส. 2557 หมวดวิชาทักษะชีวิต กลุ่มวิชาสังคมศาสตร์ (จัดทำโดยสำนักงาน ป.ป.ช. สอศ. และ สช. ) ไปใช้ในสถานศึกษาสังกัดขององค์กรปกครองส่วนท้องถิ่น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</w:t>
            </w:r>
            <w:r w:rsidRPr="00E23E6A">
              <w:rPr>
                <w:rFonts w:ascii="TH SarabunIT๙" w:hAnsi="TH SarabunIT๙" w:cs="TH SarabunIT๙"/>
                <w:sz w:val="32"/>
                <w:szCs w:val="32"/>
              </w:rPr>
              <w:tab/>
              <w:t>3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โครงการอื่นๆที่มีวัตถุประสงค์สร้างจิตสำนึกและความตระหนักในการต่อต้านการทุจริต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A2043" w:rsidRPr="00712649" w:rsidRDefault="003E0BD2" w:rsidP="003E0B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CA2043" w:rsidTr="00506BB8">
        <w:tc>
          <w:tcPr>
            <w:tcW w:w="6238" w:type="dxa"/>
          </w:tcPr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</w:t>
            </w:r>
            <w:r w:rsidR="003E0B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รอบคลุมสาระสำคัญ ทั้งสิ้น จำนวน</w:t>
            </w:r>
            <w:r w:rsidR="003E0BD2" w:rsidRPr="003E0B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0      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5"/>
          </w:tcPr>
          <w:p w:rsidR="00CA2043" w:rsidRPr="00712649" w:rsidRDefault="00CA2043" w:rsidP="003E0BD2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="003E0B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0      .</w:t>
            </w:r>
          </w:p>
        </w:tc>
      </w:tr>
      <w:tr w:rsidR="00CA2043" w:rsidTr="00506BB8">
        <w:tc>
          <w:tcPr>
            <w:tcW w:w="6238" w:type="dxa"/>
            <w:vMerge w:val="restart"/>
          </w:tcPr>
          <w:p w:rsidR="00CA2043" w:rsidRPr="00E23E6A" w:rsidRDefault="00F72530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0;text-align:left;margin-left:-10pt;margin-top:-53.35pt;width:490.55pt;height:50.5pt;z-index:251668480;mso-position-horizontal-relative:text;mso-position-vertical-relative:text" strokecolor="white [3212]">
                  <v:textbox>
                    <w:txbxContent>
                      <w:p w:rsidR="00F72530" w:rsidRDefault="00F72530"/>
                    </w:txbxContent>
                  </v:textbox>
                </v:shape>
              </w:pict>
            </w:r>
            <w:r w:rsidR="00CA2043" w:rsidRPr="00E23E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5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c>
          <w:tcPr>
            <w:tcW w:w="6238" w:type="dxa"/>
            <w:vMerge/>
          </w:tcPr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gridSpan w:val="3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(มีโครงการ)</w:t>
            </w:r>
          </w:p>
        </w:tc>
        <w:tc>
          <w:tcPr>
            <w:tcW w:w="1559" w:type="dxa"/>
            <w:gridSpan w:val="2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(ไม่มีโครงการ)</w:t>
            </w:r>
          </w:p>
        </w:tc>
      </w:tr>
      <w:tr w:rsidR="00CA2043" w:rsidTr="00506BB8">
        <w:tc>
          <w:tcPr>
            <w:tcW w:w="6238" w:type="dxa"/>
          </w:tcPr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1.3.3 </w:t>
            </w:r>
            <w:r w:rsidRPr="00E23E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สร้างจิตสำนึกและความตระหนักให้มีจิตสาธารณะ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สร้างจิตสำนึกและความตระหนักให้มีจิตสาธารณะ</w:t>
            </w:r>
          </w:p>
        </w:tc>
        <w:tc>
          <w:tcPr>
            <w:tcW w:w="1843" w:type="dxa"/>
            <w:gridSpan w:val="3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gridSpan w:val="2"/>
          </w:tcPr>
          <w:p w:rsidR="00CA2043" w:rsidRPr="00712649" w:rsidRDefault="001E1B48" w:rsidP="001E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1E1B4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มสาระสำคัญ ทั้งสิ้น จำนวน</w:t>
            </w:r>
            <w:r w:rsidRPr="00712649">
              <w:rPr>
                <w:rFonts w:ascii="TH SarabunIT๙" w:hAnsi="TH SarabunIT๙" w:cs="TH SarabunIT๙"/>
                <w:sz w:val="30"/>
                <w:szCs w:val="30"/>
                <w:u w:val="dotted"/>
                <w:cs/>
              </w:rPr>
              <w:tab/>
            </w:r>
            <w:r w:rsidR="001E1B48">
              <w:rPr>
                <w:rFonts w:ascii="TH SarabunIT๙" w:hAnsi="TH SarabunIT๙" w:cs="TH SarabunIT๙" w:hint="cs"/>
                <w:sz w:val="30"/>
                <w:szCs w:val="30"/>
                <w:u w:val="dotted"/>
                <w:cs/>
              </w:rPr>
              <w:t xml:space="preserve">0     </w:t>
            </w:r>
            <w:r w:rsidRPr="00712649">
              <w:rPr>
                <w:rFonts w:ascii="TH SarabunIT๙" w:hAnsi="TH SarabunIT๙" w:cs="TH SarabunIT๙" w:hint="cs"/>
                <w:sz w:val="30"/>
                <w:szCs w:val="30"/>
                <w:u w:val="dotted"/>
                <w:cs/>
              </w:rPr>
              <w:t>โครงการ</w:t>
            </w:r>
            <w:r w:rsidRPr="0071264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</w:t>
            </w:r>
          </w:p>
        </w:tc>
        <w:tc>
          <w:tcPr>
            <w:tcW w:w="3402" w:type="dxa"/>
            <w:gridSpan w:val="5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="001E1B4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  <w:t xml:space="preserve">   0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1E1B4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 </w:t>
            </w:r>
          </w:p>
        </w:tc>
      </w:tr>
    </w:tbl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37E5D" w:rsidRDefault="00237E5D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37E5D" w:rsidRDefault="00237E5D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37E5D" w:rsidRDefault="00237E5D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37E5D" w:rsidRDefault="00237E5D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37E5D" w:rsidRDefault="00237E5D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Pr="00E23E6A" w:rsidRDefault="00CA2043" w:rsidP="00CA204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23E6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 xml:space="preserve">มิติที่ </w:t>
      </w:r>
      <w:r w:rsidRPr="00E23E6A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 </w:t>
      </w:r>
      <w:r w:rsidRPr="00E23E6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การบริหารราชการเพื่อป้องกันการทุจริต</w:t>
      </w:r>
      <w:r w:rsidRPr="00E23E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รวม 65 คะแนน</w:t>
      </w:r>
    </w:p>
    <w:p w:rsidR="00CA2043" w:rsidRPr="00AD13B1" w:rsidRDefault="00CA2043" w:rsidP="00CA2043">
      <w:pPr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23E6A">
        <w:rPr>
          <w:rFonts w:ascii="TH SarabunIT๙" w:hAnsi="TH SarabunIT๙" w:cs="TH SarabunIT๙" w:hint="cs"/>
          <w:b/>
          <w:bCs/>
          <w:sz w:val="32"/>
          <w:szCs w:val="32"/>
          <w:cs/>
        </w:rPr>
        <w:t>2.1 แสดงเจตจำนงทางการเมืองในการต่อต้านการทุจริตของผู้บริหาร</w:t>
      </w:r>
      <w:r w:rsidRPr="00E23E6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23E6A">
        <w:rPr>
          <w:rFonts w:ascii="TH SarabunIT๙" w:hAnsi="TH SarabunIT๙" w:cs="TH SarabunIT๙" w:hint="cs"/>
          <w:b/>
          <w:bCs/>
          <w:sz w:val="32"/>
          <w:szCs w:val="32"/>
          <w:cs/>
        </w:rPr>
        <w:t>(5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คะแนน)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709"/>
        <w:gridCol w:w="708"/>
        <w:gridCol w:w="709"/>
        <w:gridCol w:w="709"/>
        <w:gridCol w:w="709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544" w:type="dxa"/>
            <w:gridSpan w:val="5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ind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ind w:left="-108" w:right="-108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(4 ข้อ)</w:t>
            </w:r>
          </w:p>
        </w:tc>
        <w:tc>
          <w:tcPr>
            <w:tcW w:w="708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 xml:space="preserve"> ( - )</w:t>
            </w:r>
          </w:p>
        </w:tc>
      </w:tr>
      <w:tr w:rsidR="00CA2043" w:rsidTr="00506BB8">
        <w:tc>
          <w:tcPr>
            <w:tcW w:w="6238" w:type="dxa"/>
          </w:tcPr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2.1 แสดงเจตจำนงทางการเมืองในการต่อต้านการทุจริตของผู้บริหาร</w:t>
            </w:r>
            <w:r w:rsidRPr="00E23E6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ประกอบด้วย</w:t>
            </w:r>
            <w:r w:rsidRPr="00E23E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โครงการ/กิจกรรม/แผนงาน/มาตรการ ดังนี้</w:t>
            </w:r>
          </w:p>
          <w:p w:rsidR="00CA2043" w:rsidRDefault="00237E5D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1.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กิจกรรมประกาศเจตจำนงต่อต้านการทุจริตของผู้บริการ องค์การบริหารส่วนตำบ</w:t>
            </w:r>
            <w:r w:rsidR="005B1F01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ลคลองเส</w:t>
            </w:r>
          </w:p>
          <w:p w:rsidR="00237E5D" w:rsidRDefault="00237E5D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237E5D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ผู้บริหารมีการแสดงเจตจำนงว่าจะบริหารงานด้วยความซื่อสัตย์ต่อเจ้าหน้าที่ในหน่วยงาน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237E5D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E23E6A">
              <w:rPr>
                <w:rFonts w:ascii="TH SarabunIT๙" w:hAnsi="TH SarabunIT๙" w:cs="TH SarabunIT๙"/>
                <w:sz w:val="32"/>
                <w:szCs w:val="32"/>
              </w:rPr>
              <w:tab/>
              <w:t>2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ผู้บริหารมีการแสดงเจตจำนงว่าจะบริหารงานด้วยความซื่อสัตย์ต่อสาธารณชน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ผู้บริหารมีการกำหนดนโยบาย มาตรการ แผนงาน หรือโครงการ/กิจกรรม เพื่อพัฒนาหน่วยงานให้มีคุณธรรมและความโปร่งใส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237E5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)</w:t>
            </w:r>
            <w:r w:rsidRPr="00E23E6A">
              <w:rPr>
                <w:rFonts w:ascii="TH SarabunIT๙" w:hAnsi="TH SarabunIT๙" w:cs="TH SarabunIT๙"/>
                <w:sz w:val="32"/>
                <w:szCs w:val="32"/>
              </w:rPr>
              <w:tab/>
              <w:t>4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ผู้บริหารมีการสนับสนุนงบประมาณหรือการดำเนินการ เพื่อให้เกิดความโปร่งใสและซื่อสัตย์มากขึ้นในหน่วยงาน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237E5D" w:rsidP="00237E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มสาระสำคัญ ทั้งสิ้น จำนวน ...........</w:t>
            </w:r>
            <w:r w:rsidR="00237E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..............ข้อ   </w:t>
            </w:r>
          </w:p>
        </w:tc>
        <w:tc>
          <w:tcPr>
            <w:tcW w:w="3544" w:type="dxa"/>
            <w:gridSpan w:val="5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……………</w:t>
            </w:r>
            <w:r w:rsidR="00237E5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…………………..</w:t>
            </w:r>
          </w:p>
        </w:tc>
      </w:tr>
    </w:tbl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E03A8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๒.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2</w:t>
      </w:r>
      <w:r w:rsidRPr="00E03A8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มาตรการสร้างความโปร่งใสในการปฏิบัติราชการ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(15 คะแนน)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3"/>
        <w:gridCol w:w="850"/>
        <w:gridCol w:w="709"/>
        <w:gridCol w:w="709"/>
        <w:gridCol w:w="709"/>
        <w:gridCol w:w="708"/>
        <w:gridCol w:w="567"/>
      </w:tblGrid>
      <w:tr w:rsidR="00CA2043" w:rsidTr="00506BB8">
        <w:trPr>
          <w:tblHeader/>
        </w:trPr>
        <w:tc>
          <w:tcPr>
            <w:tcW w:w="5813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4252" w:type="dxa"/>
            <w:gridSpan w:val="6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5813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(9-10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(7-8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5-6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3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>-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4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8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1-2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 - )</w:t>
            </w:r>
          </w:p>
        </w:tc>
      </w:tr>
      <w:tr w:rsidR="00CA2043" w:rsidTr="00506BB8">
        <w:tc>
          <w:tcPr>
            <w:tcW w:w="5813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2.2.1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สร้างความโปร่งใสในการบริหารงานบุคคลให้เป็นไปตามหลักคุณธรรม ทั้งในเรื่องการบรรจุแต่งตั้ง โยกย้าย โอน เลื่อนตำแหน่ง/เงินเดือน และการมอบหมายงาน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Default="00237E5D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1.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กิจกรรมการจัดบริการสาธารณะและการบริการประชาชนเพื่อให้เกิดความพึงพอใจแก่ประชาชนโดยทัดเทียมกันและไม่เลือกปฏิบัติ</w:t>
            </w:r>
          </w:p>
          <w:p w:rsidR="00237E5D" w:rsidRPr="00712649" w:rsidRDefault="00237E5D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2.มาตรการยกระดับคุณภาพการให้บริการประชาชนผู้มารับบริการ</w:t>
            </w:r>
          </w:p>
          <w:p w:rsidR="00237E5D" w:rsidRDefault="00237E5D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  <w:p w:rsidR="00237E5D" w:rsidRDefault="00237E5D" w:rsidP="00237E5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  <w:p w:rsidR="00237E5D" w:rsidRDefault="00237E5D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237E5D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  <w:r w:rsidR="00237E5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ดำเนินงานโดยปฏิบัติตามกฎหมาย กฎ ระเบียบ เป็นอย่างดี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237E5D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2)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การรวมกลุ่มของเจ้าหน้าที่ในหน่วยงานเพื่อการบริหารงานที่โปร่งใส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237E5D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  <w:r w:rsidR="00237E5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3)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การได้รับคำสั่งที่ไม่เป็นธรรม โดยไม่มีสาเหตุอันควร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237E5D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  <w:r w:rsidR="00237E5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4)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การได้รับการร้องขอ/สั่งการด้วยวาจาของผู้บังคับบัญชาให้ทำงานส่วนตัวที่มิใช่งานราชการ อย่างไม่เหมาะสม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5)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การรับรู้ถึงผลเสียจากการไม่ปฏิบัติตามคำสั่งที่ไม่เหมาะสม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6)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การรับรู้ต่อการรับเงินพิเศษ เรี่ยไร ขอบริจาค พาไปสถานบันเทิง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หรือสิ่งอำนวยความสะดวก ประโยชน์อื่นใดแก่เจ้าหน้าที่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7)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ธรรมเนียมปฏิบัติในการรับเงินพิเศษ เรี่ยไร ขอบริจาค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หรือประโยชน์อื่นใดแก่เจ้าหน้าที่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8)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การเอื้อประโยชน์/เลือกปฏิบัติต่อผู้รับบริการบางคนเนื่องจากความสัมพันธ์ส่วนตัว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  <w:t xml:space="preserve">9)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ปฏิบัติหน้าที่อย่างไม่เป็นธรรม ใช้ตำแหน่งหน้าที่ในทางมิชอบเพื่อผลประโยชน์ให้กับตนเองและพวกพ้องหรือบุคคลอื่น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  <w:t xml:space="preserve">10)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การให้สินบน เงินพิเศษ ความบันเทิง หรือประโยชน์อื่นใดแก่เจ้าหน้าที่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237E5D" w:rsidP="00237E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</w:tcPr>
          <w:p w:rsidR="00CA2043" w:rsidRPr="00712649" w:rsidRDefault="00CA2043" w:rsidP="00237E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5813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237E5D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4    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4252" w:type="dxa"/>
            <w:gridSpan w:val="6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="00237E5D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  <w:t>2       .</w:t>
            </w:r>
          </w:p>
        </w:tc>
      </w:tr>
    </w:tbl>
    <w:p w:rsidR="00CA2043" w:rsidRDefault="00CA2043" w:rsidP="00CA2043">
      <w:pPr>
        <w:rPr>
          <w:rFonts w:ascii="TH SarabunIT๙" w:hAnsi="TH SarabunIT๙" w:cs="TH SarabunIT๙"/>
          <w:b/>
          <w:bCs/>
          <w:sz w:val="4"/>
          <w:szCs w:val="4"/>
        </w:rPr>
      </w:pPr>
    </w:p>
    <w:p w:rsidR="00994D20" w:rsidRDefault="00994D20" w:rsidP="00CA2043">
      <w:pPr>
        <w:rPr>
          <w:rFonts w:ascii="TH SarabunIT๙" w:hAnsi="TH SarabunIT๙" w:cs="TH SarabunIT๙"/>
          <w:b/>
          <w:bCs/>
          <w:sz w:val="4"/>
          <w:szCs w:val="4"/>
        </w:rPr>
      </w:pPr>
    </w:p>
    <w:p w:rsidR="00994D20" w:rsidRDefault="00994D20" w:rsidP="00CA2043">
      <w:pPr>
        <w:rPr>
          <w:rFonts w:ascii="TH SarabunIT๙" w:hAnsi="TH SarabunIT๙" w:cs="TH SarabunIT๙"/>
          <w:b/>
          <w:bCs/>
          <w:sz w:val="4"/>
          <w:szCs w:val="4"/>
        </w:rPr>
      </w:pPr>
    </w:p>
    <w:p w:rsidR="00994D20" w:rsidRDefault="00994D20" w:rsidP="00CA2043">
      <w:pPr>
        <w:rPr>
          <w:rFonts w:ascii="TH SarabunIT๙" w:hAnsi="TH SarabunIT๙" w:cs="TH SarabunIT๙"/>
          <w:b/>
          <w:bCs/>
          <w:sz w:val="4"/>
          <w:szCs w:val="4"/>
        </w:rPr>
      </w:pPr>
    </w:p>
    <w:p w:rsidR="00994D20" w:rsidRDefault="00994D20" w:rsidP="00CA2043">
      <w:pPr>
        <w:rPr>
          <w:rFonts w:ascii="TH SarabunIT๙" w:hAnsi="TH SarabunIT๙" w:cs="TH SarabunIT๙"/>
          <w:b/>
          <w:bCs/>
          <w:sz w:val="4"/>
          <w:szCs w:val="4"/>
        </w:rPr>
      </w:pPr>
    </w:p>
    <w:p w:rsidR="00994D20" w:rsidRPr="00282456" w:rsidRDefault="00994D20" w:rsidP="00CA2043">
      <w:pPr>
        <w:rPr>
          <w:rFonts w:ascii="TH SarabunIT๙" w:hAnsi="TH SarabunIT๙" w:cs="TH SarabunIT๙"/>
          <w:b/>
          <w:bCs/>
          <w:sz w:val="4"/>
          <w:szCs w:val="4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3"/>
        <w:gridCol w:w="850"/>
        <w:gridCol w:w="709"/>
        <w:gridCol w:w="709"/>
        <w:gridCol w:w="709"/>
        <w:gridCol w:w="708"/>
        <w:gridCol w:w="567"/>
      </w:tblGrid>
      <w:tr w:rsidR="00CA2043" w:rsidTr="00506BB8">
        <w:trPr>
          <w:tblHeader/>
        </w:trPr>
        <w:tc>
          <w:tcPr>
            <w:tcW w:w="5813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4252" w:type="dxa"/>
            <w:gridSpan w:val="6"/>
          </w:tcPr>
          <w:p w:rsidR="00CA2043" w:rsidRPr="00822A98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2A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5813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(5-6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(4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2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8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 - )</w:t>
            </w:r>
          </w:p>
        </w:tc>
      </w:tr>
      <w:tr w:rsidR="00CA2043" w:rsidTr="00506BB8">
        <w:tc>
          <w:tcPr>
            <w:tcW w:w="5813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2.2.2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สร้างความโปร่งใสในการบริหารการเงิน งบประมาณ การจัดหาพัสดุ การใช้ประโยชน์ในทรัพย์สินของทางราชการ โดยยึดถือและปฏิบัติให้เป็นไปตามกฎหมาย ระเบียบ กฎเกณฑ์ที่เกี่ยวข้องอย่างเคร่งครัด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Default="00994D20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1.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โครงการเผยแพร่ข้อมูลข่าวสารด้านการจัดซื้อจัดจ้าง</w:t>
            </w:r>
          </w:p>
          <w:p w:rsidR="00994D20" w:rsidRDefault="00994D20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2.กิจกรรม “การพัฒนาแผนและกระบวนการจัดหาพัสดุ”</w:t>
            </w:r>
          </w:p>
          <w:p w:rsidR="00994D20" w:rsidRDefault="00994D20" w:rsidP="00994D2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  <w:p w:rsidR="00994D20" w:rsidRDefault="00994D20" w:rsidP="00994D2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  <w:p w:rsidR="00994D20" w:rsidRPr="00712649" w:rsidRDefault="00994D20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</w:pP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การใช้จ่ายงบประมาณที่ไม่สมควรผิดวัตถุประสงค์ ไม่มีประสิทธิภาพ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2)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การใช้จ่ายเงินเพื่อส่งเสริมธุรกิจของตน/พวกพ้อง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C26859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3)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การรับรู้เกี่ยวกับการใช้จ่ายงบประมาณของหน่วยงานอย่างไม่เหมาะสมหรือมากเกินความจำเป็น ผิดวัตถุประสงค์ ไม่มีประสิทธิภาพ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C26859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4) การพัฒนาแผนและกระบวนการการจัดซื้อ</w:t>
            </w:r>
            <w:r w:rsidR="003D14A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  <w:r w:rsidR="003D14A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จัดจ้าง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C26859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5) การวิเคราะห์ผลการจัดซื้อจัดจ้าง และนำผลการวิเคราะห์มาปรับปรุงการจัดซื้อในปีงบประมาณถัดไป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C26859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6) การเปิดเผยข้อมูลการจัดซื้อ</w:t>
            </w:r>
            <w:r w:rsidR="0070130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  <w:r w:rsidR="0070130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จัดจ้างรายโครงการให้สาธารณะชนทราบผ่านเว็บไซต์หรือสื่อช่องทางอื่นๆ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26859" w:rsidP="00C268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CA2043" w:rsidRPr="00712649" w:rsidRDefault="00CA2043" w:rsidP="00C268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5813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มสาระสำคัญ ทั้งสิ้น จำนวน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C2685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4      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4252" w:type="dxa"/>
            <w:gridSpan w:val="6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="00C2685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  <w:t>4      .</w:t>
            </w:r>
          </w:p>
        </w:tc>
      </w:tr>
    </w:tbl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BF6453" w:rsidRDefault="00BF645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BF6453" w:rsidRDefault="00BF645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BF6453" w:rsidRDefault="00BF645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BF6453" w:rsidRPr="00282456" w:rsidRDefault="00BF6453" w:rsidP="00CA2043">
      <w:pPr>
        <w:rPr>
          <w:rFonts w:ascii="TH SarabunIT๙" w:hAnsi="TH SarabunIT๙" w:cs="TH SarabunIT๙"/>
          <w:b/>
          <w:bCs/>
          <w:sz w:val="6"/>
          <w:szCs w:val="6"/>
          <w:cs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3"/>
        <w:gridCol w:w="850"/>
        <w:gridCol w:w="709"/>
        <w:gridCol w:w="709"/>
        <w:gridCol w:w="709"/>
        <w:gridCol w:w="708"/>
        <w:gridCol w:w="567"/>
      </w:tblGrid>
      <w:tr w:rsidR="00CA2043" w:rsidTr="00506BB8">
        <w:trPr>
          <w:tblHeader/>
        </w:trPr>
        <w:tc>
          <w:tcPr>
            <w:tcW w:w="5813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4252" w:type="dxa"/>
            <w:gridSpan w:val="6"/>
          </w:tcPr>
          <w:p w:rsidR="00CA2043" w:rsidRPr="00822A98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2A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5813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(10-12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(8-9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(6-7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4-5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8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1-3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 - )</w:t>
            </w:r>
          </w:p>
        </w:tc>
      </w:tr>
      <w:tr w:rsidR="00CA2043" w:rsidTr="00506BB8">
        <w:tc>
          <w:tcPr>
            <w:tcW w:w="5813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2.2.3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สร้างความโปร่งใสในการให้บริการสาธารณะ/บริการประชาชน เพื่อให้เกิดความพึงพอใจแก่ประชาชนโดยทัดเทียมกันและโดย</w:t>
            </w: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ไม่เลือกปฏิบัติ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Default="002D1C37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1.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กิจกรรมการจัดบริการสาธารณะและการบริการประชาชนเพื่อให้เกิดความพึงพอใจแก่ประชาชนโดยทัดเทียมกันและไม่เลือกปฏิบัติ</w:t>
            </w:r>
          </w:p>
          <w:p w:rsidR="002D1C37" w:rsidRDefault="002D1C37" w:rsidP="002D1C3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  <w:p w:rsidR="002D1C37" w:rsidRDefault="002D1C37" w:rsidP="002D1C3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  <w:p w:rsidR="002D1C37" w:rsidRPr="002D1C37" w:rsidRDefault="002D1C37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2D1C3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แนวทางปฏิบัติงานตามภารกิจของหน่วยงาน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2D1C3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2) 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>คู่มือ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มาตรฐานการปฏิบัติงานตามภารกิจของหน่วยงาน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2D1C3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 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ปฏิบัติงานตามระเบียบขั้นตอน เป็นมาตรฐาน ยึดหลักความถูกต้อง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   )  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4) รายงานผลการปฏิบัติงานตามคู่มือหรือ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มาตรฐานการปฏิบัติงานตามภารกิจของหน่วยงาน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2D1C3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 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5) การให้บริการโดย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ไม่เลือกปฏิบัติ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 xml:space="preserve">( 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6)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บริหารจัดการที่ยุติธรรมและตรงไปตรงมาในการให้บริการ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7)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ใช้เทคโนโลยีเพื่อให้เป็นมาตรฐาน โปร่งใส มีประสิทธ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ิ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ภาพ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8)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แสดงขั้นตอน ระยะเวลา อัตราค่าบริการ อย่างชัดเจน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9)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ให้บริการโดยจัดลำดับก่อน – หลัง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10) ให้บริการแล้วเสร็จในระยะเวลาที่เหมาะสม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11)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ความพึงพอใจต่อคุณภาพการให้บริการ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12)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ร้อยละของระดับความพึงพอใจของผู้รับบริการ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2D1C37" w:rsidP="002D1C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5813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2D1C37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4      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4252" w:type="dxa"/>
            <w:gridSpan w:val="6"/>
          </w:tcPr>
          <w:p w:rsidR="00CA2043" w:rsidRPr="00712649" w:rsidRDefault="00CA2043" w:rsidP="002D1C37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2D1C37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2      .</w:t>
            </w:r>
          </w:p>
        </w:tc>
      </w:tr>
    </w:tbl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ind w:right="-33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  <w:t>2.3</w:t>
      </w:r>
      <w:r w:rsidRPr="00DD0F1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DD0F1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มาตรการการใช้ดุลยพินิจ</w:t>
      </w:r>
      <w:r w:rsidRPr="00DD0F1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และใช้อำนาจหน้าที่</w:t>
      </w:r>
      <w:r w:rsidRPr="00DD0F1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ให้เป็นไปตามหลักการบริหารกิจการบ้านเมืองที่ดี</w:t>
      </w: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(10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850"/>
        <w:gridCol w:w="851"/>
        <w:gridCol w:w="850"/>
        <w:gridCol w:w="851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85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85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2.3.1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มีการจัดทำแผนภูมิขั้นตอนและระยะเวลาการดำเนินการเกี่ยวกับการบริการประชาชนรายละเอียดที่เกี่ยวข้องในแต่ละขั้นตอน เปิดเผย ณ ที่ทำการและในระบบเครือข่ายสารสนเทศขององค์กรปกครองส่วนท้องถิ่น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Default="00334DCE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1.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โครงการลดขั้นตอนและระยะเวลาการปฏิบัติราชการ</w:t>
            </w:r>
          </w:p>
          <w:p w:rsidR="00334DCE" w:rsidRDefault="00334DCE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2.กิจกรรมลดขั้นตอนการปฏิบัติงานของบุคลากร</w:t>
            </w:r>
          </w:p>
          <w:p w:rsidR="00334DCE" w:rsidRDefault="00334DCE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3.การมอบอำนาจของนายกองค์กรปกครองส่วนท้องถิ่น</w:t>
            </w:r>
          </w:p>
          <w:p w:rsidR="00334DCE" w:rsidRPr="002D1C37" w:rsidRDefault="00334DCE" w:rsidP="00334DCE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  <w:p w:rsidR="00334DCE" w:rsidRPr="00334DCE" w:rsidRDefault="00334DCE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737961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1) 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การเปิดเผยขั้นตอนและมาตรฐานระยะเวลาให้บริการ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อย่างชัดเจน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737961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E23E6A">
              <w:rPr>
                <w:rFonts w:ascii="TH SarabunIT๙" w:hAnsi="TH SarabunIT๙" w:cs="TH SarabunIT๙"/>
                <w:sz w:val="32"/>
                <w:szCs w:val="32"/>
              </w:rPr>
              <w:tab/>
              <w:t>2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การให้ข้อมูลเกี่ยวกับวิธีการและมาตรฐานการให้บริการ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737961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แนวทางปฏิบัติเกี่ยวกับวิธีการและมาตรฐานที่ใช้ให้บริการ</w:t>
            </w:r>
          </w:p>
        </w:tc>
        <w:tc>
          <w:tcPr>
            <w:tcW w:w="850" w:type="dxa"/>
          </w:tcPr>
          <w:p w:rsidR="00CA2043" w:rsidRPr="00712649" w:rsidRDefault="00737961" w:rsidP="007379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85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RPr="005B21E9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737961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3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73796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Pr="00DA09BB" w:rsidRDefault="00CA2043" w:rsidP="00CA2043">
      <w:pPr>
        <w:rPr>
          <w:rFonts w:ascii="TH SarabunIT๙" w:hAnsi="TH SarabunIT๙" w:cs="TH SarabunIT๙"/>
          <w:b/>
          <w:bCs/>
          <w:sz w:val="6"/>
          <w:szCs w:val="6"/>
          <w:cs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850"/>
        <w:gridCol w:w="851"/>
        <w:gridCol w:w="850"/>
        <w:gridCol w:w="851"/>
      </w:tblGrid>
      <w:tr w:rsidR="00CA2043" w:rsidTr="00506BB8"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c>
          <w:tcPr>
            <w:tcW w:w="6238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85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85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2.3.2 มีการกระจายอำนาจการตัดสินใจเกี่ยวกับการสั่ง อนุญาต อนุมัติ ปฏิบัติราชการแทนหรือการดำเนินการอื่นใดของผู้มีอำนาจในองค์กรปกครองส่วนท้องถิ่น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D377CB" w:rsidRDefault="00D377CB" w:rsidP="00D377CB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1.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โครงการลดขั้นตอนและระยะเวลาการปฏิบัติราชการ</w:t>
            </w:r>
          </w:p>
          <w:p w:rsidR="00D377CB" w:rsidRDefault="00D377CB" w:rsidP="00D377CB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2.กิจกรรมลดขั้นตอนการปฏิบัติงานของบุคลากร</w:t>
            </w:r>
          </w:p>
          <w:p w:rsidR="00D377CB" w:rsidRDefault="00D377CB" w:rsidP="00D377CB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3.การมอบอำนาจของนายกองค์กรปกครองส่วนท้องถิ่น</w:t>
            </w:r>
          </w:p>
          <w:p w:rsidR="00D377CB" w:rsidRDefault="00D377CB" w:rsidP="00D377CB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  <w:p w:rsidR="00D377CB" w:rsidRPr="002D1C37" w:rsidRDefault="00D377CB" w:rsidP="00D377CB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D377CB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  <w:r w:rsidR="00D377C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712649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ab/>
            </w:r>
            <w:r w:rsidRPr="009A529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9A52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การ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ให้ข้อมูลหน้าที่ความรับผิดชอบและผู้รับผิดชอบอย่างชัดเจน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D377CB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  <w:r w:rsidR="00D377C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2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ปฏิบัติหน้าที่โดยคำนึงถึงการใช้อำนาจหน้าที่โดยชอบธรรมและถูกกฎหมาย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D377CB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  <w:r w:rsidR="00D377C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  <w:t xml:space="preserve">3)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ปฏิบัติหน้าที่โดยดำเนินการตามขั้นตอนอย่างถูกต้อง ไม่ผิดพลาด</w:t>
            </w:r>
          </w:p>
        </w:tc>
        <w:tc>
          <w:tcPr>
            <w:tcW w:w="850" w:type="dxa"/>
          </w:tcPr>
          <w:p w:rsidR="00CA2043" w:rsidRPr="00712649" w:rsidRDefault="00D377CB" w:rsidP="00D377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85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RPr="005B21E9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D377CB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3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="00D377CB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</w:tbl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Pr="00632BE9" w:rsidRDefault="00CA2043" w:rsidP="00CA2043">
      <w:pPr>
        <w:rPr>
          <w:rFonts w:ascii="TH SarabunIT๙" w:hAnsi="TH SarabunIT๙" w:cs="TH SarabunIT๙"/>
          <w:sz w:val="32"/>
          <w:szCs w:val="32"/>
        </w:rPr>
      </w:pPr>
      <w:r w:rsidRPr="00DD24E6">
        <w:rPr>
          <w:rFonts w:ascii="TH SarabunIT๙" w:hAnsi="TH SarabunIT๙" w:cs="TH SarabunIT๙"/>
          <w:b/>
          <w:bCs/>
          <w:color w:val="000000"/>
          <w:sz w:val="32"/>
          <w:szCs w:val="32"/>
        </w:rPr>
        <w:t>2.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4</w:t>
      </w:r>
      <w:r w:rsidRPr="00DD24E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DD24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การเชิดชูเกียรติแก่หน่วยงาน/บุคคลในการดำเนินกิจการ การประพฤติ</w:t>
      </w:r>
      <w:r w:rsidRPr="00DD24E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ปฏิบัติ</w:t>
      </w:r>
      <w:r w:rsidRPr="00DD24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ตนให้เป็นที่ประจักษ์</w:t>
      </w:r>
    </w:p>
    <w:p w:rsidR="00CA2043" w:rsidRPr="008C6F97" w:rsidRDefault="00CA2043" w:rsidP="00CA204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(15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1701"/>
        <w:gridCol w:w="1701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2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(มีโครงการ)</w:t>
            </w:r>
          </w:p>
        </w:tc>
        <w:tc>
          <w:tcPr>
            <w:tcW w:w="170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(ไม่มีโครงการ)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2.4.1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ยกย่องเชิดชูเกียรติ</w:t>
            </w:r>
            <w:r w:rsidR="007D3B61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หน่วยงาน/บุคคล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ที่มีความซื่อสัตย์ สุจริต </w:t>
            </w:r>
            <w:r w:rsidR="007D3B61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มีคุณธรรม จริยธรรม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ยกย่องเชิดชูเกียรติ</w:t>
            </w:r>
            <w:r w:rsidR="00506BB8" w:rsidRPr="00506BB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หน่วยงาน/บุคคล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ที่มีความซื่อสัตย์ สุจริต มีคุณธรรม จริยธรรม</w:t>
            </w:r>
          </w:p>
        </w:tc>
        <w:tc>
          <w:tcPr>
            <w:tcW w:w="170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2043" w:rsidRPr="00712649" w:rsidRDefault="00D377CB" w:rsidP="00D377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D377CB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0     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โครงการ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3402" w:type="dxa"/>
            <w:gridSpan w:val="2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D377C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0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lastRenderedPageBreak/>
              <w:t xml:space="preserve">2.4.2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ยกย่องเชิดชูเกียรติ</w:t>
            </w:r>
            <w:r w:rsidR="007D3B61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หน่วยงาน/บุคคล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ที่ให้ความช่วยเหลือกิจการสาธารณะของท้องถิ่น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ยกย่องเชิดชูเกียรติ</w:t>
            </w:r>
            <w:r w:rsidR="00506BB8" w:rsidRPr="00506BB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หน่วยงาน/บุคคล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ที่ให้ความช่วยเหลือกิจการสาธารณะของท้องถิ่น</w:t>
            </w:r>
          </w:p>
        </w:tc>
        <w:tc>
          <w:tcPr>
            <w:tcW w:w="170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2043" w:rsidRPr="00712649" w:rsidRDefault="00D377CB" w:rsidP="00D377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D377CB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0    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โครงการ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3402" w:type="dxa"/>
            <w:gridSpan w:val="2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D377C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0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2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(มีโครงการ)</w:t>
            </w:r>
          </w:p>
        </w:tc>
        <w:tc>
          <w:tcPr>
            <w:tcW w:w="170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(ไม่มีโครงการ)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2.4.3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ยกย่องเชิดชูเกียรติ</w:t>
            </w:r>
            <w:r w:rsidR="007D3B61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บุคคล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ที่ดำรงตนตามหลักเศรษฐกิจพอเพียง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ab/>
            </w:r>
            <w:r w:rsidR="00506BB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ยกย่องเชิดชูเกียรติ</w:t>
            </w:r>
            <w:r w:rsidR="00506BB8" w:rsidRPr="00506BB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บุคคล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ที่ดำรงตนตามหลักเศรษฐกิจพอเพียง</w:t>
            </w:r>
          </w:p>
        </w:tc>
        <w:tc>
          <w:tcPr>
            <w:tcW w:w="170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2043" w:rsidRPr="00712649" w:rsidRDefault="00BB34E7" w:rsidP="00BB34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BB34E7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0     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โครงการ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3402" w:type="dxa"/>
            <w:gridSpan w:val="2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BB34E7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0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Default="00CA2043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D0F1D">
        <w:rPr>
          <w:rFonts w:ascii="TH SarabunIT๙" w:hAnsi="TH SarabunIT๙" w:cs="TH SarabunIT๙"/>
          <w:b/>
          <w:bCs/>
          <w:color w:val="000000"/>
          <w:sz w:val="32"/>
          <w:szCs w:val="32"/>
        </w:rPr>
        <w:lastRenderedPageBreak/>
        <w:t>2.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5</w:t>
      </w:r>
      <w:r w:rsidRPr="00DD0F1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DD0F1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มาตรการจัดการในกรณีได้ทราบ หรือรับแจ้ง หรือตรวจสอบพบการทุจริต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(20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850"/>
        <w:gridCol w:w="993"/>
        <w:gridCol w:w="850"/>
        <w:gridCol w:w="709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993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2.5.1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ดำเนินการให้มีข้อตกลงระหว่างบุคลากรในองค์กรได้ปฏิบัติหน้าที่ราชการด้วยความซื่อสัตย์ สุจริต มีคูณธรรม จริยธรรม และการบริหารราชการกิจการบ้านเมืองที่ดี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B95457" w:rsidRDefault="00B95457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B95457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1.</w:t>
            </w:r>
            <w:r w:rsidRPr="00B95457">
              <w:rPr>
                <w:rFonts w:ascii="TH NiramitIT๙" w:hAnsi="TH NiramitIT๙" w:cs="TH NiramitIT๙" w:hint="cs"/>
                <w:color w:val="000000"/>
                <w:sz w:val="32"/>
                <w:szCs w:val="32"/>
                <w:u w:val="dotted"/>
                <w:cs/>
              </w:rPr>
              <w:t>มาตรการ “แต่งตั้งผู้รับผิดชอบเกี่ยวกับเรื่องร้องเรียน”</w:t>
            </w:r>
          </w:p>
          <w:p w:rsidR="00B95457" w:rsidRPr="00B95457" w:rsidRDefault="00B95457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B95457">
              <w:rPr>
                <w:rFonts w:ascii="TH NiramitIT๙" w:hAnsi="TH NiramitIT๙" w:cs="TH NiramitIT๙" w:hint="cs"/>
                <w:color w:val="000000"/>
                <w:sz w:val="32"/>
                <w:szCs w:val="32"/>
                <w:u w:val="dotted"/>
                <w:cs/>
              </w:rPr>
              <w:t>2.มาตรการ “ดำเนินการเกี่ยวกับเรื่องร้องเรียน กรณีมีบุคคลภายนอกหรือประชาชนกล่าวหาเจ้าหน้าที่ข</w:t>
            </w:r>
            <w:r w:rsidR="00087DE5">
              <w:rPr>
                <w:rFonts w:ascii="TH NiramitIT๙" w:hAnsi="TH NiramitIT๙" w:cs="TH NiramitIT๙" w:hint="cs"/>
                <w:color w:val="000000"/>
                <w:sz w:val="32"/>
                <w:szCs w:val="32"/>
                <w:u w:val="dotted"/>
                <w:cs/>
              </w:rPr>
              <w:t>ององค์การบริหารส่วนตำบลคลองเส</w:t>
            </w:r>
            <w:r w:rsidRPr="00B95457">
              <w:rPr>
                <w:rFonts w:ascii="TH NiramitIT๙" w:hAnsi="TH NiramitIT๙" w:cs="TH NiramitIT๙" w:hint="cs"/>
                <w:color w:val="000000"/>
                <w:sz w:val="32"/>
                <w:szCs w:val="32"/>
                <w:u w:val="dotted"/>
                <w:cs/>
              </w:rPr>
              <w:t>ว่าทุจริตและปฏิบัติราชการตามอำนาจหน้าที่โดยมิชอบ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B9545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1) มิให้มีการเรียกรับเงินพิเศษ เรี่ยไร ขอรับบริจาค หรือร้องขอให้ผู้ใช้บริการพาไปสถานที่บันเทิงรวมถึงร้องขอสิ่งอำนวยความสะดวกหรือประโยชน์อื่นใด เพื่อแลกเปลี่ยนกับการให้บริการตามอำนาจหน้าที่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B9545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2) มิให้เจ้าหน้าที่ที่ให้บริการเอื้อประโยชน์หรือเลือกปฏิบัติต่อผู้ใช้บริการบางคนเนื่องจากมีความสัมพันธ์ส่วนตัว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B9545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3) มิให้เจ้าหน้าที่ปฏิบัติหน้าที่อย่างไม่เป็นธรรมหรือมีการให้ความช่วยเหลือเป็นพิเศษแก่บุคคลอื่นเพื่อประโยชน์ตอบแทนสำหรับตนเองและพวกพ้องหรือบุคคลอื่น</w:t>
            </w:r>
          </w:p>
        </w:tc>
        <w:tc>
          <w:tcPr>
            <w:tcW w:w="850" w:type="dxa"/>
          </w:tcPr>
          <w:p w:rsidR="00CA2043" w:rsidRPr="00712649" w:rsidRDefault="00B95457" w:rsidP="00B954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93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มสาระสำคัญ ทั้งสิ้น จำนวน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B95457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3     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.ข้อ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B95457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10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Pr="000409E3" w:rsidRDefault="00CA2043" w:rsidP="00CA2043">
      <w:pPr>
        <w:rPr>
          <w:rFonts w:ascii="TH SarabunIT๙" w:hAnsi="TH SarabunIT๙" w:cs="TH SarabunIT๙"/>
          <w:b/>
          <w:bCs/>
          <w:sz w:val="8"/>
          <w:szCs w:val="8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1134"/>
        <w:gridCol w:w="1134"/>
        <w:gridCol w:w="1134"/>
      </w:tblGrid>
      <w:tr w:rsidR="00CA2043" w:rsidTr="00506BB8"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3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c>
          <w:tcPr>
            <w:tcW w:w="6238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( 2 ข้อ)</w:t>
            </w:r>
          </w:p>
        </w:tc>
        <w:tc>
          <w:tcPr>
            <w:tcW w:w="1134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( 1 ข้อ)</w:t>
            </w:r>
          </w:p>
        </w:tc>
        <w:tc>
          <w:tcPr>
            <w:tcW w:w="1134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2.5.2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มีการให้ความร่วมมือกับหน่วยงานราชการ จังหวัด อำเภอที่ได้ดำเนินการตามอำนาจหน้าที่เพื่อการตรวจสอบ ควบคุม ดูแลการปฏิบัติราชการขององค์กรปกครองส่วนท้องถิ่น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Default="00B95457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B95457">
              <w:rPr>
                <w:rFonts w:ascii="TH NiramitIT๙" w:hAnsi="TH NiramitIT๙" w:cs="TH NiramitIT๙" w:hint="cs"/>
                <w:color w:val="000000"/>
                <w:sz w:val="32"/>
                <w:szCs w:val="32"/>
                <w:u w:val="dotted"/>
                <w:cs/>
              </w:rPr>
              <w:t>1.มาตรการ “ให้ความร่วมมือกับหน่วยงานตรวจสอบทั้งภาครัฐและองค์กรอิสระ</w:t>
            </w:r>
          </w:p>
          <w:p w:rsidR="00B95457" w:rsidRDefault="00B95457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มีแผนปฏิบัติการป้องกันและปราบปรามการทุจริต</w:t>
            </w:r>
          </w:p>
          <w:p w:rsidR="00CA2043" w:rsidRPr="00712649" w:rsidRDefault="00CA2043" w:rsidP="00B9545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B9545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2) รับการประเมิน ตรวจสอบ จากหน่วยกำกับ ดูแล</w:t>
            </w:r>
          </w:p>
        </w:tc>
        <w:tc>
          <w:tcPr>
            <w:tcW w:w="1134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2043" w:rsidRPr="00712649" w:rsidRDefault="00B95457" w:rsidP="00B954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B95457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1     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ข้อ   </w:t>
            </w:r>
          </w:p>
        </w:tc>
        <w:tc>
          <w:tcPr>
            <w:tcW w:w="3402" w:type="dxa"/>
            <w:gridSpan w:val="3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B95457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3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Pr="008C6F97" w:rsidRDefault="00CA2043" w:rsidP="00CA204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850"/>
        <w:gridCol w:w="993"/>
        <w:gridCol w:w="850"/>
        <w:gridCol w:w="709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993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2.5.3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ดำเนินการให้มีเจ้าหน้าที่ที่รับผิดชอบดำเนินการให้เป็นไปตามกฎหมาย กรณีมีเรื่องร้องเรียนกล่าวหาบุคลากรในองค์กรปกครองส่วนท้องถิ่นที่ปฏิบัติราชการตามอำนาจหน้าที่โดยมิชอบ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กระบวนการที่เหมาะสมในการ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ลงโทษผู้กระทำผิดการทุจริต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2)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มีขั้นตอนการลงโทษผู้กระทำผิดการทุจริตที่เหมาะสม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3) มีการติดตาม ตรวจสอบผู้กระทำผิดการทุจริตอย่างมีประสิทธิภาพ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924C6" w:rsidP="00C924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C924C6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0     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924C6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0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Pr="008C6F97" w:rsidRDefault="00CA2043" w:rsidP="00CA204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F317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 xml:space="preserve">มิติที่ ๓ </w:t>
      </w:r>
      <w:r w:rsidRPr="001F317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การส่งเสริมบทบาทและการมีส่วนร่วมของภาคประชาชน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รวม 45 คะแนน</w:t>
      </w:r>
    </w:p>
    <w:p w:rsidR="00CA2043" w:rsidRDefault="00CA2043" w:rsidP="00CA2043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F317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3.1 </w:t>
      </w:r>
      <w:r w:rsidRPr="001F317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(15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567"/>
        <w:gridCol w:w="567"/>
        <w:gridCol w:w="567"/>
        <w:gridCol w:w="567"/>
        <w:gridCol w:w="567"/>
        <w:gridCol w:w="567"/>
      </w:tblGrid>
      <w:tr w:rsidR="00CA2043" w:rsidRPr="00BD2EBA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6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(5ข้อ)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(4ข้อ)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(3ข้อ)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(2ข้อ)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(1ข้อ)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3.1.1 </w:t>
            </w: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จัดให้มีศูนย์ข้อมูลข่าวสารตามกฎหมายว่าด้วยข้อมูลข่าวสารของทางราชการ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B85F2B" w:rsidRDefault="00B85F2B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1.กิจกรรม การออกระเบียบจัดตั้งศูนย์ข้อมูลข่าวสารของ</w:t>
            </w:r>
          </w:p>
          <w:p w:rsidR="00B85F2B" w:rsidRDefault="00C01230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 xml:space="preserve"> อบต.คลองเส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B85F2B" w:rsidRDefault="00B85F2B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 xml:space="preserve">2.กิจกรรม อบรมให้ความรู้ตาม พ.ร.บ.ข้อมูลข่าวสารของราชการ </w:t>
            </w:r>
          </w:p>
          <w:p w:rsidR="00B85F2B" w:rsidRPr="00712649" w:rsidRDefault="00B85F2B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พ.ศ.2540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B85F2B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1) ให้ข้อมูลข่าวสารแก่ประชาชนอย่างครบถ้วน ถูกต้องและไม่บิดเบือนข้อเท็จจริง 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B85F2B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="00B85F2B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</w:t>
            </w:r>
            <w:r w:rsidRPr="00712649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2) มีหน่วยประชาสัมพันธ์ ณ ที่ทำการของหน่วยงาน 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B85F2B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="00B85F2B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</w:t>
            </w:r>
            <w:r w:rsidR="000154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3) มีสื่อประชาสัมพันธ์เผยแพร่บทบาทอำนาจหน้าที่ 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B85F2B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="00B85F2B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</w:t>
            </w:r>
            <w:r w:rsidR="000154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มีการแสดงข้อมูลการดำเนินงานตามบทบาทภารกิจอย่างชัดเจน ถูกต้อง ครบถ้วน สมบูรณ์ และเป็นปัจจุบันทางเว็บไซต์ของหน่วยงานและสื่ออื่นๆ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5) มีระบบการให้ข้อมูลการดำเนินงานของหน่วยงานผ่านหมายเลขโทรศัพท์เฉพาะหรือระบบ </w:t>
            </w:r>
            <w:r w:rsidRPr="00E23E6A">
              <w:rPr>
                <w:rFonts w:ascii="TH SarabunIT๙" w:hAnsi="TH SarabunIT๙" w:cs="TH SarabunIT๙"/>
                <w:sz w:val="32"/>
                <w:szCs w:val="32"/>
              </w:rPr>
              <w:t xml:space="preserve">Call Center 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มีระบบตอบรับอัตโนมัติหรือมีเจ้าหน้าที่ของหน่วยงานให้บริการข้อมูลตลอดเวลาการทำการของหน่วยงาน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043" w:rsidRPr="00712649" w:rsidRDefault="00B85F2B" w:rsidP="00B85F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มสาระสำคัญ ทั้งสิ้น จำนวน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B85F2B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4     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6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B85F2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4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Pr="00CA4778" w:rsidRDefault="00CA2043" w:rsidP="00CA2043">
      <w:pPr>
        <w:rPr>
          <w:rFonts w:ascii="TH SarabunIT๙" w:hAnsi="TH SarabunIT๙" w:cs="TH SarabunIT๙"/>
          <w:b/>
          <w:bCs/>
          <w:color w:val="FF0000"/>
          <w:sz w:val="6"/>
          <w:szCs w:val="6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709"/>
        <w:gridCol w:w="708"/>
        <w:gridCol w:w="709"/>
        <w:gridCol w:w="709"/>
        <w:gridCol w:w="567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5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(4ข้อ)</w:t>
            </w:r>
          </w:p>
        </w:tc>
        <w:tc>
          <w:tcPr>
            <w:tcW w:w="708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3.1.2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มีการเผยแพร่ข้อมูลข่าวสารเกี่ยวกับการบริหารงานบุคคล การบริหารงบประมาณ การเงิน การจัดหาพัสดุ การคำนวณราคากลาง รายงานผลการปฏิบัติงาน เป็นไปตามหลักเกณฑ์ วิธีการที่กฎหมาย ระเบียบ กฎข้อบังคับ ที่กำหนดให้องค์กรปกครองส่วนท้องถิ่นต้องเผยแพร่ให้ประชาชนทราบและตรวจสอบได้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0812F8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1.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กิจกรรม เผยแพร่ข้อมูลข่าวสารด้านการเงิน การคลัง พัสดุ และทรัพย์สิน รวมทั้งการรับเรื่องร้องเรียนเกี่ยวกับการเงินการคลัง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lastRenderedPageBreak/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 xml:space="preserve">           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0812F8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  <w:t xml:space="preserve">1)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การประกาศ เผยแพร่แผนจัดหาพัสดุหรือการจัดซื้อจัดจ้าง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0812F8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="000812F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2)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การเปิดเผยข้อมูลผลการจัดซื้อจัดจ้างให้สาธารณชนทราบ </w:t>
            </w: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0812F8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3)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การเข้าถึงข้อมูลของประชาชนของหน่วยงาน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 xml:space="preserve">4) 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ผลการประเมินการรับรู้และการเข้าถึงข้อมูลภาคประชาชน 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CA2043" w:rsidRPr="00712649" w:rsidRDefault="000812F8" w:rsidP="000812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มสาระสำ</w:t>
            </w:r>
            <w:r w:rsidR="000812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คัญ ทั้งสิ้น จำนวน ............3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............ข้อ   </w:t>
            </w:r>
          </w:p>
        </w:tc>
        <w:tc>
          <w:tcPr>
            <w:tcW w:w="3402" w:type="dxa"/>
            <w:gridSpan w:val="5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0812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4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Default="00CA2043" w:rsidP="00CA2043">
      <w:pPr>
        <w:rPr>
          <w:rFonts w:ascii="TH SarabunIT๙" w:hAnsi="TH SarabunIT๙" w:cs="TH SarabunIT๙"/>
          <w:b/>
          <w:bCs/>
          <w:color w:val="FF0000"/>
          <w:sz w:val="6"/>
          <w:szCs w:val="6"/>
        </w:rPr>
      </w:pPr>
    </w:p>
    <w:p w:rsidR="00442F50" w:rsidRDefault="00442F50" w:rsidP="00CA2043">
      <w:pPr>
        <w:rPr>
          <w:rFonts w:ascii="TH SarabunIT๙" w:hAnsi="TH SarabunIT๙" w:cs="TH SarabunIT๙"/>
          <w:b/>
          <w:bCs/>
          <w:color w:val="FF0000"/>
          <w:sz w:val="6"/>
          <w:szCs w:val="6"/>
        </w:rPr>
      </w:pPr>
    </w:p>
    <w:p w:rsidR="00442F50" w:rsidRDefault="00442F50" w:rsidP="00CA2043">
      <w:pPr>
        <w:rPr>
          <w:rFonts w:ascii="TH SarabunIT๙" w:hAnsi="TH SarabunIT๙" w:cs="TH SarabunIT๙"/>
          <w:b/>
          <w:bCs/>
          <w:color w:val="FF0000"/>
          <w:sz w:val="6"/>
          <w:szCs w:val="6"/>
        </w:rPr>
      </w:pPr>
    </w:p>
    <w:p w:rsidR="00442F50" w:rsidRDefault="00442F50" w:rsidP="00CA2043">
      <w:pPr>
        <w:rPr>
          <w:rFonts w:ascii="TH SarabunIT๙" w:hAnsi="TH SarabunIT๙" w:cs="TH SarabunIT๙"/>
          <w:b/>
          <w:bCs/>
          <w:color w:val="FF0000"/>
          <w:sz w:val="6"/>
          <w:szCs w:val="6"/>
        </w:rPr>
      </w:pPr>
    </w:p>
    <w:p w:rsidR="00442F50" w:rsidRDefault="00442F50" w:rsidP="00CA2043">
      <w:pPr>
        <w:rPr>
          <w:rFonts w:ascii="TH SarabunIT๙" w:hAnsi="TH SarabunIT๙" w:cs="TH SarabunIT๙"/>
          <w:b/>
          <w:bCs/>
          <w:color w:val="FF0000"/>
          <w:sz w:val="6"/>
          <w:szCs w:val="6"/>
        </w:rPr>
      </w:pPr>
    </w:p>
    <w:p w:rsidR="00442F50" w:rsidRDefault="00442F50" w:rsidP="00CA2043">
      <w:pPr>
        <w:rPr>
          <w:rFonts w:ascii="TH SarabunIT๙" w:hAnsi="TH SarabunIT๙" w:cs="TH SarabunIT๙"/>
          <w:b/>
          <w:bCs/>
          <w:color w:val="FF0000"/>
          <w:sz w:val="6"/>
          <w:szCs w:val="6"/>
        </w:rPr>
      </w:pPr>
    </w:p>
    <w:p w:rsidR="00442F50" w:rsidRDefault="00442F50" w:rsidP="00CA2043">
      <w:pPr>
        <w:rPr>
          <w:rFonts w:ascii="TH SarabunIT๙" w:hAnsi="TH SarabunIT๙" w:cs="TH SarabunIT๙"/>
          <w:b/>
          <w:bCs/>
          <w:color w:val="FF0000"/>
          <w:sz w:val="6"/>
          <w:szCs w:val="6"/>
        </w:rPr>
      </w:pPr>
    </w:p>
    <w:p w:rsidR="00442F50" w:rsidRDefault="00442F50" w:rsidP="00CA2043">
      <w:pPr>
        <w:rPr>
          <w:rFonts w:ascii="TH SarabunIT๙" w:hAnsi="TH SarabunIT๙" w:cs="TH SarabunIT๙"/>
          <w:b/>
          <w:bCs/>
          <w:color w:val="FF0000"/>
          <w:sz w:val="6"/>
          <w:szCs w:val="6"/>
        </w:rPr>
      </w:pPr>
    </w:p>
    <w:p w:rsidR="00442F50" w:rsidRDefault="00442F50" w:rsidP="00CA2043">
      <w:pPr>
        <w:rPr>
          <w:rFonts w:ascii="TH SarabunIT๙" w:hAnsi="TH SarabunIT๙" w:cs="TH SarabunIT๙"/>
          <w:b/>
          <w:bCs/>
          <w:color w:val="FF0000"/>
          <w:sz w:val="6"/>
          <w:szCs w:val="6"/>
        </w:rPr>
      </w:pPr>
    </w:p>
    <w:p w:rsidR="00442F50" w:rsidRDefault="00442F50" w:rsidP="00CA2043">
      <w:pPr>
        <w:rPr>
          <w:rFonts w:ascii="TH SarabunIT๙" w:hAnsi="TH SarabunIT๙" w:cs="TH SarabunIT๙"/>
          <w:b/>
          <w:bCs/>
          <w:color w:val="FF0000"/>
          <w:sz w:val="6"/>
          <w:szCs w:val="6"/>
        </w:rPr>
      </w:pPr>
    </w:p>
    <w:p w:rsidR="00442F50" w:rsidRDefault="00442F50" w:rsidP="00CA2043">
      <w:pPr>
        <w:rPr>
          <w:rFonts w:ascii="TH SarabunIT๙" w:hAnsi="TH SarabunIT๙" w:cs="TH SarabunIT๙"/>
          <w:b/>
          <w:bCs/>
          <w:color w:val="FF0000"/>
          <w:sz w:val="6"/>
          <w:szCs w:val="6"/>
        </w:rPr>
      </w:pPr>
    </w:p>
    <w:p w:rsidR="00442F50" w:rsidRDefault="00442F50" w:rsidP="00CA2043">
      <w:pPr>
        <w:rPr>
          <w:rFonts w:ascii="TH SarabunIT๙" w:hAnsi="TH SarabunIT๙" w:cs="TH SarabunIT๙"/>
          <w:b/>
          <w:bCs/>
          <w:color w:val="FF0000"/>
          <w:sz w:val="6"/>
          <w:szCs w:val="6"/>
        </w:rPr>
      </w:pPr>
    </w:p>
    <w:p w:rsidR="00442F50" w:rsidRDefault="00442F50" w:rsidP="00CA2043">
      <w:pPr>
        <w:rPr>
          <w:rFonts w:ascii="TH SarabunIT๙" w:hAnsi="TH SarabunIT๙" w:cs="TH SarabunIT๙"/>
          <w:b/>
          <w:bCs/>
          <w:color w:val="FF0000"/>
          <w:sz w:val="6"/>
          <w:szCs w:val="6"/>
        </w:rPr>
      </w:pPr>
    </w:p>
    <w:p w:rsidR="00442F50" w:rsidRDefault="00442F50" w:rsidP="00CA2043">
      <w:pPr>
        <w:rPr>
          <w:rFonts w:ascii="TH SarabunIT๙" w:hAnsi="TH SarabunIT๙" w:cs="TH SarabunIT๙"/>
          <w:b/>
          <w:bCs/>
          <w:color w:val="FF0000"/>
          <w:sz w:val="6"/>
          <w:szCs w:val="6"/>
        </w:rPr>
      </w:pPr>
    </w:p>
    <w:p w:rsidR="00442F50" w:rsidRDefault="00442F50" w:rsidP="00CA2043">
      <w:pPr>
        <w:rPr>
          <w:rFonts w:ascii="TH SarabunIT๙" w:hAnsi="TH SarabunIT๙" w:cs="TH SarabunIT๙"/>
          <w:b/>
          <w:bCs/>
          <w:color w:val="FF0000"/>
          <w:sz w:val="6"/>
          <w:szCs w:val="6"/>
        </w:rPr>
      </w:pPr>
    </w:p>
    <w:p w:rsidR="00442F50" w:rsidRDefault="00442F50" w:rsidP="00CA2043">
      <w:pPr>
        <w:rPr>
          <w:rFonts w:ascii="TH SarabunIT๙" w:hAnsi="TH SarabunIT๙" w:cs="TH SarabunIT๙"/>
          <w:b/>
          <w:bCs/>
          <w:color w:val="FF0000"/>
          <w:sz w:val="6"/>
          <w:szCs w:val="6"/>
        </w:rPr>
      </w:pPr>
    </w:p>
    <w:p w:rsidR="00442F50" w:rsidRPr="00CA4778" w:rsidRDefault="00442F50" w:rsidP="00CA2043">
      <w:pPr>
        <w:rPr>
          <w:rFonts w:ascii="TH SarabunIT๙" w:hAnsi="TH SarabunIT๙" w:cs="TH SarabunIT๙"/>
          <w:b/>
          <w:bCs/>
          <w:color w:val="FF0000"/>
          <w:sz w:val="6"/>
          <w:szCs w:val="6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1701"/>
        <w:gridCol w:w="1701"/>
      </w:tblGrid>
      <w:tr w:rsidR="00CA2043" w:rsidTr="00506BB8"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2"/>
          </w:tcPr>
          <w:p w:rsidR="00CA2043" w:rsidRPr="00822A98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2A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c>
          <w:tcPr>
            <w:tcW w:w="6238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(มีโครงการ)</w:t>
            </w:r>
          </w:p>
        </w:tc>
        <w:tc>
          <w:tcPr>
            <w:tcW w:w="170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(ไม่มีโครงการ)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3.1.3 มีการปิดประกาศ เผยแพร่ข้อมูลข่าวสารเกี่ยวกับการปฏิบัติราชการที่เป็นประโยชน์กับการมีส่วนร่วมตรวจสอบของประชาชน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7795" w:rsidRPr="00CA7795" w:rsidRDefault="00CA7795" w:rsidP="00CA7795">
            <w:pPr>
              <w:rPr>
                <w:rFonts w:ascii="TH NiramitIT๙" w:hAnsi="TH NiramitIT๙" w:cs="TH Niramit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NiramitIT๙" w:hAnsi="TH NiramitIT๙" w:cs="TH NiramitIT๙" w:hint="cs"/>
                <w:color w:val="000000"/>
                <w:sz w:val="32"/>
                <w:szCs w:val="32"/>
                <w:u w:val="dotted"/>
                <w:cs/>
              </w:rPr>
              <w:t>1.</w:t>
            </w:r>
            <w:r w:rsidRPr="00CA7795">
              <w:rPr>
                <w:rFonts w:ascii="TH NiramitIT๙" w:hAnsi="TH NiramitIT๙" w:cs="TH NiramitIT๙" w:hint="cs"/>
                <w:color w:val="000000"/>
                <w:sz w:val="32"/>
                <w:szCs w:val="32"/>
                <w:u w:val="dotted"/>
                <w:cs/>
              </w:rPr>
              <w:t>โครงการสื่อประชาสัมพันธ์ข่าวสารขององค์การบริหารส่วนตำบล</w:t>
            </w:r>
          </w:p>
          <w:p w:rsidR="00CA2043" w:rsidRPr="00712649" w:rsidRDefault="00461046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คลองเส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CA779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CA7795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การเผยแพร่ข้อมูลการให้บริการต่างๆ กฎเกณฑ์ ข้อกฎหมาย ข้อบังคับ และสถานที่ให้บริการอย่างชัดเจน </w:t>
            </w:r>
          </w:p>
        </w:tc>
        <w:tc>
          <w:tcPr>
            <w:tcW w:w="1701" w:type="dxa"/>
          </w:tcPr>
          <w:p w:rsidR="00CA2043" w:rsidRPr="00712649" w:rsidRDefault="00CA7795" w:rsidP="00CA77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1701" w:type="dxa"/>
          </w:tcPr>
          <w:p w:rsidR="00CA2043" w:rsidRPr="00712649" w:rsidRDefault="00CA2043" w:rsidP="00A969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CA779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A969A0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</w:t>
            </w:r>
            <w:r w:rsidR="00CA7795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1</w:t>
            </w:r>
            <w:r w:rsidR="00A969A0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โครงการ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3402" w:type="dxa"/>
            <w:gridSpan w:val="2"/>
          </w:tcPr>
          <w:p w:rsidR="00CA2043" w:rsidRPr="00712649" w:rsidRDefault="00CA2043" w:rsidP="00CA7795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7795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 w:hint="cs"/>
          <w:sz w:val="32"/>
          <w:szCs w:val="32"/>
        </w:rPr>
      </w:pPr>
    </w:p>
    <w:p w:rsidR="003944C7" w:rsidRDefault="003944C7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4129B">
        <w:rPr>
          <w:rFonts w:ascii="TH SarabunIT๙" w:hAnsi="TH SarabunIT๙" w:cs="TH SarabunIT๙"/>
          <w:b/>
          <w:bCs/>
          <w:sz w:val="32"/>
          <w:szCs w:val="32"/>
        </w:rPr>
        <w:lastRenderedPageBreak/>
        <w:t>3.2</w:t>
      </w:r>
      <w:r w:rsidRPr="008412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การรับฟังความคิดเห็น การรับและตอบสนองเรื่องร้องเรียน/ร้องทุกข์ของประชาชน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(15 คะแนน)</w:t>
      </w: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850"/>
        <w:gridCol w:w="993"/>
        <w:gridCol w:w="850"/>
        <w:gridCol w:w="709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993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3.2.1</w:t>
            </w: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มีกระบวนการรับฟังความคิดเห็นของประชาชน ในการดำเนินกิจการ ตามอำนาจหน้าที่ขององค์กรปกครองส่วนท้องถิ่น โดยเฉพาะการดำเนินกิจการที่จะมีผลกระทบต่อความเป็นอยู่ และสุขอนามัยของประชาชนในท้องถิ่น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Default="007B5375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1.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โครงกา</w:t>
            </w:r>
            <w:r w:rsidR="00661707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รจัดประชาคมแผนชุมชนตำบลคลองเส</w:t>
            </w:r>
          </w:p>
          <w:p w:rsidR="007B5375" w:rsidRDefault="007B5375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2</w:t>
            </w:r>
            <w:r w:rsidR="00661707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.โครงการ อบต.เคลื่อนที่ จำนวน 8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 xml:space="preserve"> หมู่บ้าน</w:t>
            </w:r>
          </w:p>
          <w:p w:rsidR="007B5375" w:rsidRDefault="007B5375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 xml:space="preserve">3.กิจกรรมรายงานผลการตรวจสอบข้อเท็จจริงให้ผู้ร้องเรียน </w:t>
            </w:r>
          </w:p>
          <w:p w:rsidR="007B5375" w:rsidRDefault="007B5375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ร้องทุกข์ทราบ</w:t>
            </w:r>
          </w:p>
          <w:p w:rsidR="007B5375" w:rsidRDefault="007B5375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 xml:space="preserve">4.กิจกรรม การออกระเบียบจัดตั้งศูนย์ข้อมูลข่าวสารของ </w:t>
            </w:r>
          </w:p>
          <w:p w:rsidR="007B5375" w:rsidRPr="00712649" w:rsidRDefault="00BD7A8E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อบต.คลองเส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7B5375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จัดประชาคม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7B5375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="007B537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2) สนับสนุนเครือข่ายภาคประชาสังคม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7B5375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712649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จัดตั้งศูนย์และเจ้าหน้าที่รับผิดชอบรับเรื่องร้องเรียน/ร้องทุกข์/ร้องเรียนการทุจริต</w:t>
            </w:r>
          </w:p>
        </w:tc>
        <w:tc>
          <w:tcPr>
            <w:tcW w:w="850" w:type="dxa"/>
          </w:tcPr>
          <w:p w:rsidR="00CA2043" w:rsidRPr="00712649" w:rsidRDefault="007B5375" w:rsidP="007B53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993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7B5375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3   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7B5375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Pr="00EA417D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709"/>
        <w:gridCol w:w="708"/>
        <w:gridCol w:w="709"/>
        <w:gridCol w:w="709"/>
        <w:gridCol w:w="567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5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(4ข้อ)</w:t>
            </w:r>
          </w:p>
        </w:tc>
        <w:tc>
          <w:tcPr>
            <w:tcW w:w="708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3.2.2 มีช่องทางให้ประชาชนในท้องถิ่นสามารถร้องเรียน/ร้องทุกข์ได้โดยสะดวก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676B3A" w:rsidRDefault="00676B3A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1.โครงการสื่อประชาสัมพันธ์ข่าวสารของ อบ</w:t>
            </w:r>
            <w:r w:rsidR="001003E9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ต.คลองเส</w:t>
            </w:r>
          </w:p>
          <w:p w:rsidR="00676B3A" w:rsidRDefault="00676B3A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 xml:space="preserve">2.มาตรการ จัดให้มีช่องทางที่ประชาชนเข้าถึงข้อมูลข่าวสาร </w:t>
            </w:r>
          </w:p>
          <w:p w:rsidR="00676B3A" w:rsidRDefault="00676B3A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ข</w:t>
            </w:r>
            <w:r w:rsidR="001003E9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ององค์การบริหารส่วนตำบลคลองเส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676B3A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1) 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การกำหนด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ช่องทางการร้องเรียนและ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ขั้นตอน/กระบวนการ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จัดการ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เรื่องร้องเรียน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676B3A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2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การประกาศเผยแพร่/กระบวนการเรื่องขั้นตอนร้องเรียน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676B3A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3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มีวิธีการร้องเรียนที่สามารถทำได้ง่าย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676B3A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  <w:t xml:space="preserve">4)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มีช่องทางการรับเรื่องร้องเรียนที่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สะดวกและ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เหมาะสม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9" w:type="dxa"/>
          </w:tcPr>
          <w:p w:rsidR="00CA2043" w:rsidRPr="00712649" w:rsidRDefault="00E06B3C" w:rsidP="00E06B3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E06B3C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4    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ข้อ   </w:t>
            </w:r>
          </w:p>
        </w:tc>
        <w:tc>
          <w:tcPr>
            <w:tcW w:w="3402" w:type="dxa"/>
            <w:gridSpan w:val="5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E06B3C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Pr="005B21E9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709"/>
        <w:gridCol w:w="567"/>
        <w:gridCol w:w="567"/>
        <w:gridCol w:w="567"/>
        <w:gridCol w:w="567"/>
        <w:gridCol w:w="425"/>
      </w:tblGrid>
      <w:tr w:rsidR="00CA2043" w:rsidTr="00506BB8"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รายละเอียดการจัดทำแผน</w:t>
            </w:r>
          </w:p>
        </w:tc>
        <w:tc>
          <w:tcPr>
            <w:tcW w:w="3402" w:type="dxa"/>
            <w:gridSpan w:val="6"/>
          </w:tcPr>
          <w:p w:rsidR="00CA2043" w:rsidRPr="00822A98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2A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rHeight w:val="761"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(10-12ข้อ)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(8-9ข้อ)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(6-7ข้อ)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(4-5ข้อ)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(1-3ข้อ)</w:t>
            </w:r>
          </w:p>
        </w:tc>
        <w:tc>
          <w:tcPr>
            <w:tcW w:w="425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3.2.3 </w:t>
            </w:r>
            <w:r w:rsidR="003C142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มีรายงานหรือแจ้งเป็นลายลักษณ์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อักษรให้ประชาชนผู้ร้องเรียน/ร้องทุกข์ ได้ทราบถึงการได้รับเรื่อง ระยะเวลา และผลการดำเนินการเกี่ยวกับเรื่องร้องเรียน/ร้องทุกข์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F81930" w:rsidRDefault="00F81930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1.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 xml:space="preserve">กิจกรรมรายงานผลการตรวจสอบข้อเท็จจริงให้ผู้ร้องเรียน </w:t>
            </w:r>
          </w:p>
          <w:p w:rsidR="00CA2043" w:rsidRDefault="00F81930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ร้องทุกข์ทราบ</w:t>
            </w:r>
          </w:p>
          <w:p w:rsidR="00F81930" w:rsidRPr="00712649" w:rsidRDefault="00F81930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2.มาตรการดำเนินงานศูนย์รับเรื่องร้องเรียนร้องทุกข์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F81930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="00F8193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  <w:t xml:space="preserve">1)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การแก้ไขข้อร้องเรียนอย่างเหมาะสม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F81930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2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 การติดตามเรื่องร้องเรียนและระบบให้ผู้ร้องเรียนติดตามผลได้ด้วยตนเอง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F81930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="00F8193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จ้งผลเรื่องร้องเรียนหรือแจ้งผลการดำเนินการเกี่ยวกับเรื่องร้องเรียนให้ผู้ร้องเรียนทราบมีประสิทธิภาพ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F81930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 xml:space="preserve">4)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มีมาตรการที่ต้องดำเนินการเรื่องร้องเรียนภายใน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15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วัน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F81930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 xml:space="preserve">5)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การรายงานผลการดำเนินการหรือความก้าวหน้าเรื่องร้องเรียน </w:t>
            </w:r>
          </w:p>
          <w:p w:rsidR="00CA2043" w:rsidRPr="00430E41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F81930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712649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</w:rPr>
              <w:t xml:space="preserve">6) </w:t>
            </w:r>
            <w:r w:rsidRPr="00430E41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</w:t>
            </w:r>
            <w:r w:rsidRPr="00430E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สรุป</w:t>
            </w:r>
            <w:r w:rsidRPr="00430E41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ผลการดำเนินการ</w:t>
            </w:r>
            <w:r w:rsidRPr="00430E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เรื่องร้องเรียน พร้อมระบุปัญหาอุปสรรคและแนวทางแก้ไข และเผยแพร่ให้สาธารณชนทราบผ่านทางเว็บไซต์หรือสื่ออื่น</w:t>
            </w:r>
            <w:r w:rsidR="005963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30E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</w:t>
            </w:r>
            <w:r w:rsidRPr="00430E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7)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การกำหนดช่องทางการร้องเรียนการจัดซื้อ</w:t>
            </w:r>
            <w:r w:rsidR="00652C8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  <w:r w:rsidR="00652C8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จัดจ้าง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 xml:space="preserve">8)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การกำหนดหน่วยงานหรือผู้รับผิดชอบเรื่องร้องเรียนการจัดซื้อ</w:t>
            </w:r>
            <w:r w:rsidR="0067003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  <w:r w:rsidR="0067003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จัดจ้าง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   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 xml:space="preserve">9)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การรายงานผลการดำเนินการเรื่องร้องเรียนจัดซื้อ</w:t>
            </w:r>
            <w:r w:rsidR="00652C8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  <w:r w:rsidR="00652C8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จัดจ้าง ให้ผู้ร้องทราบ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 xml:space="preserve">10)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มีระบบการแจ้งเบาะแสการทุจริต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11)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มีระบบการคุ้มครองผู้ให้เบาะแสการทุจริต </w:t>
            </w:r>
          </w:p>
          <w:p w:rsidR="00CA2043" w:rsidRPr="00712649" w:rsidRDefault="00CA2043" w:rsidP="00F8193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F81930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 xml:space="preserve">12)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เปิดช่องทางการรับเรื่องร้องเรียนการทุจริต 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043" w:rsidRPr="00712649" w:rsidRDefault="00F81930" w:rsidP="00F819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F81930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7    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6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F81930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3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Default="00CA2043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B83215" w:rsidRDefault="00B83215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B83215" w:rsidRDefault="00B83215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D119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>3.3 การส่งเสริมให้ประชาชนมีส่วนร่วมบริหารกิจการขององค์กรปกครองส่วนท้องถิ่น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(15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709"/>
        <w:gridCol w:w="708"/>
        <w:gridCol w:w="709"/>
        <w:gridCol w:w="709"/>
        <w:gridCol w:w="567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5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(4ข้อ)</w:t>
            </w:r>
          </w:p>
        </w:tc>
        <w:tc>
          <w:tcPr>
            <w:tcW w:w="708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3.3.1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ดำเนินการให้ประชาชนมีส่วนร่วมในการจัดทำแผนพัฒนา การจัดทำงบประมาณ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B83215" w:rsidRPr="00B83215" w:rsidRDefault="00B83215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B83215">
              <w:rPr>
                <w:rFonts w:ascii="TH NiramitIT๙" w:hAnsi="TH NiramitIT๙" w:cs="TH NiramitIT๙" w:hint="cs"/>
                <w:color w:val="000000"/>
                <w:sz w:val="32"/>
                <w:szCs w:val="32"/>
                <w:u w:val="dotted"/>
                <w:cs/>
              </w:rPr>
              <w:t>1.กิจกรรมการส่งเสริมและสนับสนุนการจัดทำแผนชุมชน</w:t>
            </w:r>
          </w:p>
          <w:p w:rsidR="00B83215" w:rsidRPr="00B83215" w:rsidRDefault="00B83215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B83215">
              <w:rPr>
                <w:rFonts w:ascii="TH NiramitIT๙" w:hAnsi="TH NiramitIT๙" w:cs="TH NiramitIT๙" w:hint="cs"/>
                <w:color w:val="000000"/>
                <w:sz w:val="32"/>
                <w:szCs w:val="32"/>
                <w:u w:val="dotted"/>
                <w:cs/>
              </w:rPr>
              <w:t>2.กิจกรรมการประเมิน</w:t>
            </w:r>
            <w:r w:rsidR="00C9628C">
              <w:rPr>
                <w:rFonts w:ascii="TH NiramitIT๙" w:hAnsi="TH NiramitIT๙" w:cs="TH NiramitIT๙" w:hint="cs"/>
                <w:color w:val="000000"/>
                <w:sz w:val="32"/>
                <w:szCs w:val="32"/>
                <w:u w:val="dotted"/>
                <w:cs/>
              </w:rPr>
              <w:t>ผลการปฏิบัติงานของ อบต.คลองเส</w:t>
            </w:r>
          </w:p>
          <w:p w:rsidR="00B83215" w:rsidRPr="00B83215" w:rsidRDefault="00B83215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B83215">
              <w:rPr>
                <w:rFonts w:ascii="TH NiramitIT๙" w:hAnsi="TH NiramitIT๙" w:cs="TH NiramitIT๙" w:hint="cs"/>
                <w:color w:val="000000"/>
                <w:sz w:val="32"/>
                <w:szCs w:val="32"/>
                <w:u w:val="dotted"/>
                <w:cs/>
              </w:rPr>
              <w:t>3.กิจกรรมประชุมประชาคมหมู่บ้านและประชาคมตำบลประจำปี</w:t>
            </w:r>
          </w:p>
          <w:p w:rsidR="00B83215" w:rsidRPr="00B83215" w:rsidRDefault="00B83215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B83215">
              <w:rPr>
                <w:rFonts w:ascii="TH NiramitIT๙" w:hAnsi="TH NiramitIT๙" w:cs="TH NiramitIT๙" w:hint="cs"/>
                <w:color w:val="000000"/>
                <w:sz w:val="32"/>
                <w:szCs w:val="32"/>
                <w:u w:val="dotted"/>
                <w:cs/>
              </w:rPr>
              <w:t>4.มาตรการแต่งตั้งตัวแทนประชาคมเข้าร่วมเป็นคณะกรรมการตรวจรับงานจ้าง</w:t>
            </w:r>
          </w:p>
          <w:p w:rsidR="00B83215" w:rsidRPr="00B83215" w:rsidRDefault="00B83215" w:rsidP="00B83215">
            <w:pPr>
              <w:rPr>
                <w:rFonts w:ascii="TH NiramitIT๙" w:hAnsi="TH NiramitIT๙" w:cs="TH NiramitIT๙"/>
                <w:color w:val="000000"/>
                <w:sz w:val="32"/>
                <w:szCs w:val="32"/>
                <w:u w:val="dotted"/>
              </w:rPr>
            </w:pPr>
            <w:r w:rsidRPr="00B83215">
              <w:rPr>
                <w:rFonts w:ascii="TH NiramitIT๙" w:hAnsi="TH NiramitIT๙" w:cs="TH NiramitIT๙" w:hint="cs"/>
                <w:color w:val="000000"/>
                <w:sz w:val="32"/>
                <w:szCs w:val="32"/>
                <w:u w:val="dotted"/>
                <w:cs/>
              </w:rPr>
              <w:t xml:space="preserve">5.มาตรการแต่งตั้งคณะกรรมการสนับสนุนการจัดทำแผนพัฒนา </w:t>
            </w:r>
          </w:p>
          <w:p w:rsidR="00B83215" w:rsidRPr="00B83215" w:rsidRDefault="00C9628C" w:rsidP="00506BB8">
            <w:pPr>
              <w:rPr>
                <w:rFonts w:ascii="TH NiramitIT๙" w:hAnsi="TH NiramitIT๙" w:cs="TH Niramit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NiramitIT๙" w:hAnsi="TH NiramitIT๙" w:cs="TH NiramitIT๙" w:hint="cs"/>
                <w:color w:val="000000"/>
                <w:sz w:val="32"/>
                <w:szCs w:val="32"/>
                <w:u w:val="dotted"/>
                <w:cs/>
              </w:rPr>
              <w:t>อบต.คลองเส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426CD3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1) แต่งตั้งเป็นกรรมการจัดทำแผนพัฒนา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426CD3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2)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การมีส่วนร่วมในการจัดทำแผนงาน/โครงการ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426CD3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  <w:t xml:space="preserve">3)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การมีส่วนร่วมในการแสดงความคิดเห็นการปฏิบัติราชการ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426CD3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 xml:space="preserve">4)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การมีส่วนร่วมดำเนินการตามโครงการ </w:t>
            </w:r>
          </w:p>
        </w:tc>
        <w:tc>
          <w:tcPr>
            <w:tcW w:w="709" w:type="dxa"/>
          </w:tcPr>
          <w:p w:rsidR="00CA2043" w:rsidRPr="00712649" w:rsidRDefault="00B24013" w:rsidP="00B240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มสาระสำคัญ ทั้งสิ้น จำนวน ...........</w:t>
            </w:r>
            <w:r w:rsidR="00B240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..............ข้อ   </w:t>
            </w:r>
          </w:p>
        </w:tc>
        <w:tc>
          <w:tcPr>
            <w:tcW w:w="3402" w:type="dxa"/>
            <w:gridSpan w:val="5"/>
          </w:tcPr>
          <w:p w:rsidR="00CA2043" w:rsidRPr="00712649" w:rsidRDefault="00CA2043" w:rsidP="00B240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 w:rsidR="00B24013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……………..</w:t>
            </w:r>
          </w:p>
        </w:tc>
      </w:tr>
    </w:tbl>
    <w:p w:rsidR="00CA2043" w:rsidRPr="00EA417D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1701"/>
        <w:gridCol w:w="1701"/>
      </w:tblGrid>
      <w:tr w:rsidR="00CA2043" w:rsidTr="00506BB8"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2"/>
          </w:tcPr>
          <w:p w:rsidR="00CA2043" w:rsidRPr="00822A98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2A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c>
          <w:tcPr>
            <w:tcW w:w="6238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(มีโครงการ)</w:t>
            </w:r>
          </w:p>
        </w:tc>
        <w:tc>
          <w:tcPr>
            <w:tcW w:w="170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(ไม่มีโครงการ)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3.3.2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ดำเนินการให้ประชาชนมีส่วนร่วมในการจัดหาพัสดุ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870903" w:rsidRPr="00B83215" w:rsidRDefault="00870903" w:rsidP="00870903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NiramitIT๙" w:hAnsi="TH NiramitIT๙" w:cs="TH NiramitIT๙" w:hint="cs"/>
                <w:color w:val="000000"/>
                <w:sz w:val="32"/>
                <w:szCs w:val="32"/>
                <w:u w:val="dotted"/>
                <w:cs/>
              </w:rPr>
              <w:t>1</w:t>
            </w:r>
            <w:r w:rsidRPr="00B83215">
              <w:rPr>
                <w:rFonts w:ascii="TH NiramitIT๙" w:hAnsi="TH NiramitIT๙" w:cs="TH NiramitIT๙" w:hint="cs"/>
                <w:color w:val="000000"/>
                <w:sz w:val="32"/>
                <w:szCs w:val="32"/>
                <w:u w:val="dotted"/>
                <w:cs/>
              </w:rPr>
              <w:t>.มาตรการแต่งตั้งตัวแทนประชาคมเข้าร่วมเป็นคณะกรรมการตรวจรับงานจ้าง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8C176E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870903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4350B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</w:r>
            <w:r w:rsidR="008C176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เปิดโอกาสให้ประชาชนเข้าร่วมสัง</w:t>
            </w:r>
            <w:r w:rsidR="0025411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เกตการณ์ในการจัดหาพัสดุ</w:t>
            </w:r>
          </w:p>
        </w:tc>
        <w:tc>
          <w:tcPr>
            <w:tcW w:w="1701" w:type="dxa"/>
          </w:tcPr>
          <w:p w:rsidR="00CA2043" w:rsidRPr="00712649" w:rsidRDefault="00870903" w:rsidP="008709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170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8709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มสาระสำคัญ ทั้งสิ้น จำนวน .........</w:t>
            </w:r>
            <w:r w:rsidR="008709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="002541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3402" w:type="dxa"/>
            <w:gridSpan w:val="2"/>
          </w:tcPr>
          <w:p w:rsidR="00CA2043" w:rsidRPr="00712649" w:rsidRDefault="00CA2043" w:rsidP="008709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="00870903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………………..</w:t>
            </w:r>
          </w:p>
        </w:tc>
      </w:tr>
    </w:tbl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Pr="00E01D02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850"/>
        <w:gridCol w:w="993"/>
        <w:gridCol w:w="850"/>
        <w:gridCol w:w="709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993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3.3.3 ดำเนินการให้ประชาชนมีส่วนร่วมตรวจสอบ และประเมินผลการปฏิบัติงาน</w:t>
            </w: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    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163D45" w:rsidRPr="00B83215" w:rsidRDefault="00163D45" w:rsidP="00163D4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B83215">
              <w:rPr>
                <w:rFonts w:ascii="TH NiramitIT๙" w:hAnsi="TH NiramitIT๙" w:cs="TH NiramitIT๙" w:hint="cs"/>
                <w:color w:val="000000"/>
                <w:sz w:val="32"/>
                <w:szCs w:val="32"/>
                <w:u w:val="dotted"/>
                <w:cs/>
              </w:rPr>
              <w:t>1.กิจกรรมการส่งเสริมและสนับสนุนการจัดทำแผนชุมชน</w:t>
            </w:r>
          </w:p>
          <w:p w:rsidR="00163D45" w:rsidRPr="00B83215" w:rsidRDefault="00163D45" w:rsidP="00163D4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B83215">
              <w:rPr>
                <w:rFonts w:ascii="TH NiramitIT๙" w:hAnsi="TH NiramitIT๙" w:cs="TH NiramitIT๙" w:hint="cs"/>
                <w:color w:val="000000"/>
                <w:sz w:val="32"/>
                <w:szCs w:val="32"/>
                <w:u w:val="dotted"/>
                <w:cs/>
              </w:rPr>
              <w:t>2.กิจกรรมการประเมิน</w:t>
            </w:r>
            <w:r w:rsidR="006353A8">
              <w:rPr>
                <w:rFonts w:ascii="TH NiramitIT๙" w:hAnsi="TH NiramitIT๙" w:cs="TH NiramitIT๙" w:hint="cs"/>
                <w:color w:val="000000"/>
                <w:sz w:val="32"/>
                <w:szCs w:val="32"/>
                <w:u w:val="dotted"/>
                <w:cs/>
              </w:rPr>
              <w:t>ผลการปฏิบัติงานของ อบต.คลองเส</w:t>
            </w:r>
          </w:p>
          <w:p w:rsidR="00163D45" w:rsidRPr="00B83215" w:rsidRDefault="00163D45" w:rsidP="00163D4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B83215">
              <w:rPr>
                <w:rFonts w:ascii="TH NiramitIT๙" w:hAnsi="TH NiramitIT๙" w:cs="TH NiramitIT๙" w:hint="cs"/>
                <w:color w:val="000000"/>
                <w:sz w:val="32"/>
                <w:szCs w:val="32"/>
                <w:u w:val="dotted"/>
                <w:cs/>
              </w:rPr>
              <w:t>3.กิจกรรมประชุมประชาคมหมู่บ้านและประชาคมตำบลประจำปี</w:t>
            </w:r>
          </w:p>
          <w:p w:rsidR="00163D45" w:rsidRPr="00B83215" w:rsidRDefault="00163D45" w:rsidP="00163D4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B83215">
              <w:rPr>
                <w:rFonts w:ascii="TH NiramitIT๙" w:hAnsi="TH NiramitIT๙" w:cs="TH NiramitIT๙" w:hint="cs"/>
                <w:color w:val="000000"/>
                <w:sz w:val="32"/>
                <w:szCs w:val="32"/>
                <w:u w:val="dotted"/>
                <w:cs/>
              </w:rPr>
              <w:t>4.มาตรการแต่งตั้งตัวแทนประชาคมเข้าร่วมเป็นคณะกรรมการตรวจรับงานจ้าง</w:t>
            </w:r>
          </w:p>
          <w:p w:rsidR="00163D45" w:rsidRPr="00B83215" w:rsidRDefault="00163D45" w:rsidP="00163D45">
            <w:pPr>
              <w:rPr>
                <w:rFonts w:ascii="TH NiramitIT๙" w:hAnsi="TH NiramitIT๙" w:cs="TH NiramitIT๙"/>
                <w:color w:val="000000"/>
                <w:sz w:val="32"/>
                <w:szCs w:val="32"/>
                <w:u w:val="dotted"/>
              </w:rPr>
            </w:pPr>
            <w:r w:rsidRPr="00B83215">
              <w:rPr>
                <w:rFonts w:ascii="TH NiramitIT๙" w:hAnsi="TH NiramitIT๙" w:cs="TH NiramitIT๙" w:hint="cs"/>
                <w:color w:val="000000"/>
                <w:sz w:val="32"/>
                <w:szCs w:val="32"/>
                <w:u w:val="dotted"/>
                <w:cs/>
              </w:rPr>
              <w:t xml:space="preserve">5.มาตรการแต่งตั้งคณะกรรมการสนับสนุนการจัดทำแผนพัฒนา </w:t>
            </w:r>
          </w:p>
          <w:p w:rsidR="009A5292" w:rsidRPr="00163D45" w:rsidRDefault="00F456D8" w:rsidP="00506BB8">
            <w:pPr>
              <w:rPr>
                <w:rFonts w:ascii="TH NiramitIT๙" w:hAnsi="TH NiramitIT๙" w:cs="TH Niramit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NiramitIT๙" w:hAnsi="TH NiramitIT๙" w:cs="TH NiramitIT๙" w:hint="cs"/>
                <w:color w:val="000000"/>
                <w:sz w:val="32"/>
                <w:szCs w:val="32"/>
                <w:u w:val="dotted"/>
                <w:cs/>
              </w:rPr>
              <w:t>อบต.คลองเส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163D45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="00163D4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1) แต่งตั้งเป็นกรรมการติดตามประเมินผลแผนพัฒนา</w:t>
            </w: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                                     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163D45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2)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การมีส่วนร่วมตรวจสอบติดตามประเมินผลโครงการ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163D45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 xml:space="preserve">3)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การมีส่วนร่วมในการปรับปรุงแก้ไขโครงการ  </w:t>
            </w:r>
          </w:p>
        </w:tc>
        <w:tc>
          <w:tcPr>
            <w:tcW w:w="850" w:type="dxa"/>
          </w:tcPr>
          <w:p w:rsidR="00CA2043" w:rsidRPr="00712649" w:rsidRDefault="001B20E4" w:rsidP="001B2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993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643840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3</w:t>
            </w:r>
            <w:r w:rsidR="001B20E4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1B20E4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</w:tc>
      </w:tr>
    </w:tbl>
    <w:p w:rsidR="00CA2043" w:rsidRPr="00ED483F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BD3758" w:rsidRDefault="00BD3758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D0F1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 xml:space="preserve">มิติที่ </w:t>
      </w:r>
      <w:r w:rsidRPr="00DD0F1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 </w:t>
      </w:r>
      <w:r w:rsidRPr="00DD0F1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การเสริมสร้างและปรับปรุงกลไกในการตรวจ</w:t>
      </w:r>
      <w:r w:rsidRPr="00DD0F1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สอบการปฏิบัติราชการขององค์กรปกครองส่วนท้องถิ่น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รวม 45 คะแนน</w:t>
      </w:r>
    </w:p>
    <w:p w:rsidR="00CA2043" w:rsidRDefault="00CA2043" w:rsidP="00CA2043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D0F1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4.1 </w:t>
      </w:r>
      <w:r w:rsidRPr="00DD0F1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มีการจัดวางระบบและรายงานการควบคุมภายใน ตามที่คณะกรรมการตรวจเงินแผ่นดินกำหนด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(10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1134"/>
        <w:gridCol w:w="1134"/>
        <w:gridCol w:w="1134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3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(2ข้อ)</w:t>
            </w:r>
          </w:p>
        </w:tc>
        <w:tc>
          <w:tcPr>
            <w:tcW w:w="1134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(1ข้อ)</w:t>
            </w:r>
          </w:p>
        </w:tc>
        <w:tc>
          <w:tcPr>
            <w:tcW w:w="1134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4.1.1 มีการจัดทำและรายงานการจัดทำระบบควบคุมภายในให้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   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ผู้กำกับดูแล</w:t>
            </w: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BD3758" w:rsidRPr="00BD3758" w:rsidRDefault="00BD3758" w:rsidP="00BD3758">
            <w:pPr>
              <w:rPr>
                <w:rFonts w:ascii="TH NiramitIT๙" w:hAnsi="TH NiramitIT๙" w:cs="TH Niramit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NiramitIT๙" w:hAnsi="TH NiramitIT๙" w:cs="TH NiramitIT๙" w:hint="cs"/>
                <w:color w:val="000000"/>
                <w:sz w:val="32"/>
                <w:szCs w:val="32"/>
                <w:u w:val="dotted"/>
                <w:cs/>
              </w:rPr>
              <w:t>1.</w:t>
            </w:r>
            <w:r w:rsidRPr="00BD3758">
              <w:rPr>
                <w:rFonts w:ascii="TH NiramitIT๙" w:hAnsi="TH NiramitIT๙" w:cs="TH NiramitIT๙" w:hint="cs"/>
                <w:color w:val="000000"/>
                <w:sz w:val="32"/>
                <w:szCs w:val="32"/>
                <w:u w:val="dotted"/>
                <w:cs/>
              </w:rPr>
              <w:t>โครงการจัดทำแผนการตรวจสอบภายในประจำปีงบประมาณ</w:t>
            </w:r>
          </w:p>
          <w:p w:rsidR="004350BA" w:rsidRPr="00BD3758" w:rsidRDefault="00BD3758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NiramitIT๙" w:hAnsi="TH NiramitIT๙" w:cs="TH NiramitIT๙" w:hint="cs"/>
                <w:color w:val="000000"/>
                <w:sz w:val="32"/>
                <w:szCs w:val="32"/>
                <w:u w:val="dotted"/>
                <w:cs/>
              </w:rPr>
              <w:t>2.</w:t>
            </w:r>
            <w:r w:rsidRPr="00BD3758">
              <w:rPr>
                <w:rFonts w:ascii="TH NiramitIT๙" w:hAnsi="TH NiramitIT๙" w:cs="TH NiramitIT๙" w:hint="cs"/>
                <w:color w:val="000000"/>
                <w:sz w:val="32"/>
                <w:szCs w:val="32"/>
                <w:u w:val="dotted"/>
                <w:cs/>
              </w:rPr>
              <w:t>โครงการจัดทำรายงานการควบคุมภายใน</w:t>
            </w:r>
          </w:p>
          <w:p w:rsidR="00BD3758" w:rsidRPr="00BD3758" w:rsidRDefault="00BD3758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NiramitIT๙" w:hAnsi="TH NiramitIT๙" w:cs="TH NiramitIT๙" w:hint="cs"/>
                <w:color w:val="000000"/>
                <w:sz w:val="32"/>
                <w:szCs w:val="32"/>
                <w:u w:val="dotted"/>
                <w:cs/>
              </w:rPr>
              <w:t>3.</w:t>
            </w:r>
            <w:r w:rsidRPr="00BD3758">
              <w:rPr>
                <w:rFonts w:ascii="TH NiramitIT๙" w:hAnsi="TH NiramitIT๙" w:cs="TH NiramitIT๙" w:hint="cs"/>
                <w:color w:val="000000"/>
                <w:sz w:val="32"/>
                <w:szCs w:val="32"/>
                <w:u w:val="dotted"/>
                <w:cs/>
              </w:rPr>
              <w:t>กิจกรรมติดตามประเมินผลการควบคุมภายใน</w:t>
            </w:r>
          </w:p>
          <w:p w:rsidR="00BD3758" w:rsidRDefault="00BD3758" w:rsidP="00506BB8">
            <w:pPr>
              <w:rPr>
                <w:rFonts w:ascii="TH NiramitIT๙" w:hAnsi="TH NiramitIT๙" w:cs="TH Niramit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NiramitIT๙" w:hAnsi="TH NiramitIT๙" w:cs="TH NiramitIT๙" w:hint="cs"/>
                <w:color w:val="000000"/>
                <w:sz w:val="32"/>
                <w:szCs w:val="32"/>
                <w:u w:val="dotted"/>
                <w:cs/>
              </w:rPr>
              <w:t>4.</w:t>
            </w:r>
            <w:r w:rsidRPr="00BD3758">
              <w:rPr>
                <w:rFonts w:ascii="TH NiramitIT๙" w:hAnsi="TH NiramitIT๙" w:cs="TH NiramitIT๙" w:hint="cs"/>
                <w:color w:val="000000"/>
                <w:sz w:val="32"/>
                <w:szCs w:val="32"/>
                <w:u w:val="dotted"/>
                <w:cs/>
              </w:rPr>
              <w:t xml:space="preserve">มาตรการติดตามประเมินผลระบบควบคุมภายใน </w:t>
            </w:r>
          </w:p>
          <w:p w:rsidR="00BD3758" w:rsidRPr="00BD3758" w:rsidRDefault="00D21240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NiramitIT๙" w:hAnsi="TH NiramitIT๙" w:cs="TH NiramitIT๙" w:hint="cs"/>
                <w:color w:val="000000"/>
                <w:sz w:val="32"/>
                <w:szCs w:val="32"/>
                <w:u w:val="dotted"/>
                <w:cs/>
              </w:rPr>
              <w:t>อบต.คลองเส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BD3758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1) กลุ่มงานตรวจสอบภายใน/ควบคุมภายในมีการทำงานอย่างเป็นอิสระ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BD3758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430E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ระบบการตรวจสอบภายในสามารถตรวจสอบ ยับยั้ง หรือป้องกันการทุจริตได้อย่างมีประสิทธิภาพ</w:t>
            </w:r>
          </w:p>
        </w:tc>
        <w:tc>
          <w:tcPr>
            <w:tcW w:w="1134" w:type="dxa"/>
          </w:tcPr>
          <w:p w:rsidR="00CA2043" w:rsidRPr="00712649" w:rsidRDefault="00BD3758" w:rsidP="00BD37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BD375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2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3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BD375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Pr="00913FA9" w:rsidRDefault="00CA2043" w:rsidP="00CA2043">
      <w:pPr>
        <w:rPr>
          <w:rFonts w:ascii="TH SarabunIT๙" w:hAnsi="TH SarabunIT๙" w:cs="TH SarabunIT๙"/>
          <w:b/>
          <w:bCs/>
          <w:color w:val="FF0000"/>
          <w:sz w:val="6"/>
          <w:szCs w:val="6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992"/>
        <w:gridCol w:w="851"/>
        <w:gridCol w:w="850"/>
        <w:gridCol w:w="709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85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4.1.2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มีการติดตามประเมินระบบควบคุมภายใน โดยดำเนินการให้มีการจัดทำแผนการปรับปรุงหรือบริหารความเสี่ยง และรายงานผลการติดตามการปฏิบัติตามแผนการปรับปรุงควบคุมภายในให้ผู้กำกับดูแล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BD3758" w:rsidRPr="00BD3758" w:rsidRDefault="00BD3758" w:rsidP="00BD3758">
            <w:pPr>
              <w:rPr>
                <w:rFonts w:ascii="TH NiramitIT๙" w:hAnsi="TH NiramitIT๙" w:cs="TH Niramit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NiramitIT๙" w:hAnsi="TH NiramitIT๙" w:cs="TH NiramitIT๙" w:hint="cs"/>
                <w:color w:val="000000"/>
                <w:sz w:val="32"/>
                <w:szCs w:val="32"/>
                <w:u w:val="dotted"/>
                <w:cs/>
              </w:rPr>
              <w:t>1.</w:t>
            </w:r>
            <w:r w:rsidRPr="00BD3758">
              <w:rPr>
                <w:rFonts w:ascii="TH NiramitIT๙" w:hAnsi="TH NiramitIT๙" w:cs="TH NiramitIT๙" w:hint="cs"/>
                <w:color w:val="000000"/>
                <w:sz w:val="32"/>
                <w:szCs w:val="32"/>
                <w:u w:val="dotted"/>
                <w:cs/>
              </w:rPr>
              <w:t>โครงการจัดทำแผนการตรวจสอบภายในประจำปีงบประมาณ</w:t>
            </w:r>
          </w:p>
          <w:p w:rsidR="00BD3758" w:rsidRPr="00BD3758" w:rsidRDefault="00BD3758" w:rsidP="00BD375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NiramitIT๙" w:hAnsi="TH NiramitIT๙" w:cs="TH NiramitIT๙" w:hint="cs"/>
                <w:color w:val="000000"/>
                <w:sz w:val="32"/>
                <w:szCs w:val="32"/>
                <w:u w:val="dotted"/>
                <w:cs/>
              </w:rPr>
              <w:t>2.</w:t>
            </w:r>
            <w:r w:rsidRPr="00BD3758">
              <w:rPr>
                <w:rFonts w:ascii="TH NiramitIT๙" w:hAnsi="TH NiramitIT๙" w:cs="TH NiramitIT๙" w:hint="cs"/>
                <w:color w:val="000000"/>
                <w:sz w:val="32"/>
                <w:szCs w:val="32"/>
                <w:u w:val="dotted"/>
                <w:cs/>
              </w:rPr>
              <w:t>โครงการจัดทำรายงานการควบคุมภายใน</w:t>
            </w:r>
          </w:p>
          <w:p w:rsidR="00BD3758" w:rsidRDefault="00BD3758" w:rsidP="00BD3758">
            <w:pPr>
              <w:rPr>
                <w:rFonts w:ascii="TH NiramitIT๙" w:hAnsi="TH NiramitIT๙" w:cs="TH Niramit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NiramitIT๙" w:hAnsi="TH NiramitIT๙" w:cs="TH NiramitIT๙" w:hint="cs"/>
                <w:color w:val="000000"/>
                <w:sz w:val="32"/>
                <w:szCs w:val="32"/>
                <w:u w:val="dotted"/>
                <w:cs/>
              </w:rPr>
              <w:t>3.</w:t>
            </w:r>
            <w:r w:rsidRPr="00BD3758">
              <w:rPr>
                <w:rFonts w:ascii="TH NiramitIT๙" w:hAnsi="TH NiramitIT๙" w:cs="TH NiramitIT๙" w:hint="cs"/>
                <w:color w:val="000000"/>
                <w:sz w:val="32"/>
                <w:szCs w:val="32"/>
                <w:u w:val="dotted"/>
                <w:cs/>
              </w:rPr>
              <w:t xml:space="preserve">มาตรการติดตามประเมินผลระบบควบคุมภายใน </w:t>
            </w:r>
          </w:p>
          <w:p w:rsidR="00BD3758" w:rsidRPr="00BD3758" w:rsidRDefault="003140F6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NiramitIT๙" w:hAnsi="TH NiramitIT๙" w:cs="TH NiramitIT๙" w:hint="cs"/>
                <w:color w:val="000000"/>
                <w:sz w:val="32"/>
                <w:szCs w:val="32"/>
                <w:u w:val="dotted"/>
                <w:cs/>
              </w:rPr>
              <w:t>อบต.คลองเส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  <w:t xml:space="preserve">1)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มีระบบป้องกันหรือตรวจสอบการละเว้นการปฏิบัติหน้าที่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BD3758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="00BD375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2)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มีการนำผลการประเมินการตรวจสอบภายในไปปรับปรุงเพื่อให้เกิดประสิทธิภาพในการป้องกันการทุจริต  </w:t>
            </w:r>
          </w:p>
          <w:p w:rsidR="00CA2043" w:rsidRPr="00712649" w:rsidRDefault="00CA2043" w:rsidP="00BD375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>(</w:t>
            </w:r>
            <w:r w:rsidR="00BD3758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4350BA">
              <w:rPr>
                <w:rFonts w:ascii="TH SarabunIT๙" w:hAnsi="TH SarabunIT๙" w:cs="TH SarabunIT๙"/>
                <w:color w:val="000000"/>
                <w:spacing w:val="-12"/>
                <w:sz w:val="32"/>
                <w:szCs w:val="32"/>
              </w:rPr>
              <w:t>3</w:t>
            </w:r>
            <w:r w:rsidRPr="004350BA">
              <w:rPr>
                <w:rFonts w:ascii="TH SarabunIT๙" w:hAnsi="TH SarabunIT๙" w:cs="TH SarabunIT๙" w:hint="cs"/>
                <w:color w:val="000000"/>
                <w:spacing w:val="-12"/>
                <w:sz w:val="32"/>
                <w:szCs w:val="32"/>
                <w:cs/>
              </w:rPr>
              <w:t xml:space="preserve">) </w:t>
            </w:r>
            <w:r w:rsidRPr="004350BA">
              <w:rPr>
                <w:rFonts w:ascii="TH SarabunIT๙" w:hAnsi="TH SarabunIT๙" w:cs="TH SarabunIT๙"/>
                <w:color w:val="000000"/>
                <w:spacing w:val="-12"/>
                <w:sz w:val="32"/>
                <w:szCs w:val="32"/>
                <w:cs/>
              </w:rPr>
              <w:t>รับรู้ถึงแผนปฏิบัติการป้องกันและปราบปรามการทุจริตเป็นอย่างดี</w:t>
            </w:r>
          </w:p>
        </w:tc>
        <w:tc>
          <w:tcPr>
            <w:tcW w:w="992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A2043" w:rsidRPr="00712649" w:rsidRDefault="00BD3758" w:rsidP="00BD37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BD375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2    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BD375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4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5D7129" w:rsidRDefault="00CA2043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</w:p>
    <w:p w:rsidR="00CA2043" w:rsidRDefault="005D7129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CA2043" w:rsidRPr="00DD24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๔.๒ การสนับสนุน</w:t>
      </w:r>
      <w:r w:rsidR="00CA2043" w:rsidRPr="00DD24E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ให้</w:t>
      </w:r>
      <w:r w:rsidR="00CA2043" w:rsidRPr="00DD24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ภาคประชาชนมีส่วนร่วมตรวจสอ</w:t>
      </w:r>
      <w:r w:rsidR="00CA2043" w:rsidRPr="00DD24E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บการปฏิบัติ หรือการบริหารราชการตามช่องทางที่สามารถดำเนินการได</w:t>
      </w:r>
      <w:r w:rsidR="00CA204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้ </w:t>
      </w:r>
      <w:r w:rsidR="00CA2043">
        <w:rPr>
          <w:rFonts w:ascii="TH SarabunIT๙" w:hAnsi="TH SarabunIT๙" w:cs="TH SarabunIT๙" w:hint="cs"/>
          <w:b/>
          <w:bCs/>
          <w:sz w:val="32"/>
          <w:szCs w:val="32"/>
          <w:cs/>
        </w:rPr>
        <w:t>(15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1134"/>
        <w:gridCol w:w="1134"/>
        <w:gridCol w:w="1134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3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(2ข้อ)</w:t>
            </w:r>
          </w:p>
        </w:tc>
        <w:tc>
          <w:tcPr>
            <w:tcW w:w="1134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(1ข้อ)</w:t>
            </w:r>
          </w:p>
        </w:tc>
        <w:tc>
          <w:tcPr>
            <w:tcW w:w="1134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4.2.1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ส่งเสริมให้ประชาชนมีส่วนร่วมตรวจสอบ กำกับ ดูแลการบริหารงานบุคคล เกี่ยวกับการบรรจุ แต่งตั้ง โอน ย้ายข้าราชการ พนักงาน ลูกจ้าง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E71671" w:rsidRPr="00E71671" w:rsidRDefault="00E71671" w:rsidP="00E7167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NiramitIT๙" w:hAnsi="TH NiramitIT๙" w:cs="TH NiramitIT๙" w:hint="cs"/>
                <w:color w:val="000000"/>
                <w:sz w:val="32"/>
                <w:szCs w:val="32"/>
                <w:u w:val="dotted"/>
                <w:cs/>
              </w:rPr>
              <w:t>1.</w:t>
            </w:r>
            <w:r w:rsidRPr="00E71671">
              <w:rPr>
                <w:rFonts w:ascii="TH NiramitIT๙" w:hAnsi="TH NiramitIT๙" w:cs="TH NiramitIT๙" w:hint="cs"/>
                <w:color w:val="000000"/>
                <w:sz w:val="32"/>
                <w:szCs w:val="32"/>
                <w:u w:val="dotted"/>
                <w:cs/>
              </w:rPr>
              <w:t>มาตรการส่งเสริมให้ประชาชนมีส่วนร่วมตรวจสอบ กำกับ ดูแลการบริหารงานบุคคลเกี่ยวกับการบรรจุแต่งตั้ง การโอน การย้าย</w:t>
            </w:r>
          </w:p>
          <w:p w:rsidR="00CA2043" w:rsidRPr="00712649" w:rsidRDefault="00CA2043" w:rsidP="00E7167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E71671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1) แต่งตั้งเป็นกรรมการบริหารงานบุคคล</w:t>
            </w:r>
          </w:p>
          <w:p w:rsidR="00CA2043" w:rsidRPr="0025411E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2) เปิดเผยข้อมูลข่าวสาร/แนวทางการบริหารงานบุคคล</w:t>
            </w:r>
          </w:p>
        </w:tc>
        <w:tc>
          <w:tcPr>
            <w:tcW w:w="1134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2043" w:rsidRPr="00712649" w:rsidRDefault="00E71671" w:rsidP="00E716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E71671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1    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3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E7167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3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Pr="00913FA9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1134"/>
        <w:gridCol w:w="1134"/>
        <w:gridCol w:w="1134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3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(2ข้อ)</w:t>
            </w:r>
          </w:p>
        </w:tc>
        <w:tc>
          <w:tcPr>
            <w:tcW w:w="1134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(1ข้อ)</w:t>
            </w:r>
          </w:p>
        </w:tc>
        <w:tc>
          <w:tcPr>
            <w:tcW w:w="1134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4.2.2 ส่งเสริมให้ประชาชนมีส่วนร่วมตรวจสอบ กำกับ ดูแลการบริหารงบประมาณ การรับ</w:t>
            </w:r>
            <w:r w:rsidR="00E55CE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="00E55CE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จ่ายเงิน การหาประโยชน์จากทรัพย์สินของทางราชการ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AE4486" w:rsidRDefault="00AE4486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NiramitIT๙" w:hAnsi="TH NiramitIT๙" w:cs="TH NiramitIT๙" w:hint="cs"/>
                <w:color w:val="000000"/>
                <w:sz w:val="32"/>
                <w:szCs w:val="32"/>
                <w:u w:val="dotted"/>
                <w:cs/>
              </w:rPr>
              <w:t>1.</w:t>
            </w:r>
            <w:r w:rsidRPr="00AE4486">
              <w:rPr>
                <w:rFonts w:ascii="TH NiramitIT๙" w:hAnsi="TH NiramitIT๙" w:cs="TH NiramitIT๙" w:hint="cs"/>
                <w:color w:val="000000"/>
                <w:sz w:val="32"/>
                <w:szCs w:val="32"/>
                <w:u w:val="dotted"/>
                <w:cs/>
              </w:rPr>
              <w:t>กิจกรรมการรายงานผลการใช้จ่ายเงินให้ประชาชนรับทราบ</w:t>
            </w:r>
          </w:p>
          <w:p w:rsidR="00AE4486" w:rsidRPr="00AE4486" w:rsidRDefault="00AE4486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4E7341" w:rsidRDefault="00CA2043" w:rsidP="00506BB8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AE4486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25411E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 xml:space="preserve">1) </w:t>
            </w:r>
            <w:r w:rsidR="0025411E" w:rsidRPr="0025411E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จัด</w:t>
            </w:r>
            <w:r w:rsidRPr="0025411E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ให้</w:t>
            </w:r>
            <w:r w:rsidR="0025411E" w:rsidRPr="0025411E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ประชาชน</w:t>
            </w:r>
            <w:r w:rsidRPr="0025411E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เข้าร่วมสังเกตการณ์ในการ</w:t>
            </w:r>
            <w:r w:rsidR="0025411E" w:rsidRPr="0025411E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บริหารงบประมาณ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(</w:t>
            </w:r>
            <w:r w:rsidR="00AE4486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2)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การจัดให้มีและการเผยแพร่รายละเอียดข้อมูลการดำเนินโครงการและการใช้งบประมาณ ให้ประชาชนในท้องถิ่นได้ทราบล่วงหน้าและให้ข้อมูลที่ว่านี้แก่บุคคลที่ร้องขอหรือขอดู</w:t>
            </w:r>
          </w:p>
        </w:tc>
        <w:tc>
          <w:tcPr>
            <w:tcW w:w="1134" w:type="dxa"/>
          </w:tcPr>
          <w:p w:rsidR="00CA2043" w:rsidRPr="00712649" w:rsidRDefault="00AE4486" w:rsidP="00AE44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AE4486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2    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3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4486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5D7129" w:rsidRDefault="005D7129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5D7129" w:rsidRDefault="005D7129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5D7129" w:rsidRDefault="005D7129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5D7129" w:rsidRPr="00913FA9" w:rsidRDefault="005D7129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850"/>
        <w:gridCol w:w="993"/>
        <w:gridCol w:w="850"/>
        <w:gridCol w:w="709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993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4.2.3 ส่งเสริมให้ประชาชนมีส่วนร่วมตรวจสอบ กำกับ ดูแลการจัดหาพัสดุ</w:t>
            </w: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AE4486" w:rsidRDefault="00AE4486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NiramitIT๙" w:hAnsi="TH NiramitIT๙" w:cs="TH NiramitIT๙" w:hint="cs"/>
                <w:color w:val="000000"/>
                <w:sz w:val="32"/>
                <w:szCs w:val="32"/>
                <w:u w:val="dotted"/>
                <w:cs/>
              </w:rPr>
              <w:t>1.</w:t>
            </w:r>
            <w:r w:rsidRPr="00AE4486">
              <w:rPr>
                <w:rFonts w:ascii="TH NiramitIT๙" w:hAnsi="TH NiramitIT๙" w:cs="TH NiramitIT๙" w:hint="cs"/>
                <w:color w:val="000000"/>
                <w:sz w:val="32"/>
                <w:szCs w:val="32"/>
                <w:u w:val="dotted"/>
                <w:cs/>
              </w:rPr>
              <w:t>กิจกรรมมีส่วนร่วมของประชาชนในการตรวจสอบการรับ การจ่าย การใช้ปร</w:t>
            </w:r>
            <w:r w:rsidR="00203A14">
              <w:rPr>
                <w:rFonts w:ascii="TH NiramitIT๙" w:hAnsi="TH NiramitIT๙" w:cs="TH NiramitIT๙" w:hint="cs"/>
                <w:color w:val="000000"/>
                <w:sz w:val="32"/>
                <w:szCs w:val="32"/>
                <w:u w:val="dotted"/>
                <w:cs/>
              </w:rPr>
              <w:t>ะโยชน์ทรัพย์สินของ อบต.คลองเส</w:t>
            </w:r>
          </w:p>
          <w:p w:rsidR="0063278E" w:rsidRPr="00AE4486" w:rsidRDefault="0063278E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20794C" w:rsidRDefault="00CA2043" w:rsidP="00506BB8">
            <w:pPr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20794C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 xml:space="preserve">1) </w:t>
            </w:r>
            <w:r w:rsidR="0020794C" w:rsidRPr="0020794C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เปิดโอกาสให้ประชาชนเข้าร่วมสังเกตการณ์ในการจัดหาพัสดุฯ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2) ฝึกอบรมให้ความรู้ที่เกี่ยวข้องกับการพัสดุ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416B5A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3)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ออกประกาศรายงานผลการดำเนินการโครงการทุกขั้นตอนให้ประชาชนได้ทราบ และตามช่องทางที่ประชาชนเข้าถึงข้อมูลได้โดยสะดวก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416B5A" w:rsidRDefault="00416B5A" w:rsidP="00416B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364F5E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1    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364F5E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3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5D7129" w:rsidRDefault="005D7129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D7129" w:rsidRDefault="005D7129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2043" w:rsidRPr="000207D2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D24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๔.๓ การส่งเสริมบทบาทการตรวจสอบของสภาท้องถิ่น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(10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1701"/>
        <w:gridCol w:w="1701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2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(มีโครงการ)</w:t>
            </w:r>
          </w:p>
        </w:tc>
        <w:tc>
          <w:tcPr>
            <w:tcW w:w="170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(ไม่มีโครงการ)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4.3.1 </w:t>
            </w: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ส่งเสริมและพัฒนาศักยภาพสมาชิกสภาท้องถิ่นให้มีความรู้ ความเข้าใจในการปฏิบัติหน้าที่ให้เป็นไปตามกฎหมาย ระเบียบที่เกี่ยวข้องได้กำหนดไว้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B03871" w:rsidRPr="00B03871" w:rsidRDefault="00B03871" w:rsidP="00B03871">
            <w:pPr>
              <w:spacing w:before="240"/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NiramitIT๙" w:hAnsi="TH NiramitIT๙" w:cs="TH NiramitIT๙" w:hint="cs"/>
                <w:color w:val="000000"/>
                <w:sz w:val="32"/>
                <w:szCs w:val="32"/>
                <w:u w:val="dotted"/>
                <w:cs/>
              </w:rPr>
              <w:t>1.</w:t>
            </w:r>
            <w:r w:rsidRPr="00B03871">
              <w:rPr>
                <w:rFonts w:ascii="TH NiramitIT๙" w:hAnsi="TH NiramitIT๙" w:cs="TH NiramitIT๙" w:hint="cs"/>
                <w:color w:val="000000"/>
                <w:sz w:val="32"/>
                <w:szCs w:val="32"/>
                <w:u w:val="dotted"/>
                <w:cs/>
              </w:rPr>
              <w:t>กิจกรรมการมีส่วนร่วมในการปฏิบัติงานของสมาชิกส</w:t>
            </w:r>
            <w:r w:rsidR="00581C32">
              <w:rPr>
                <w:rFonts w:ascii="TH NiramitIT๙" w:hAnsi="TH NiramitIT๙" w:cs="TH NiramitIT๙" w:hint="cs"/>
                <w:color w:val="000000"/>
                <w:sz w:val="32"/>
                <w:szCs w:val="32"/>
                <w:u w:val="dotted"/>
                <w:cs/>
              </w:rPr>
              <w:t>ภาองค์การบริหารส่วนตำบลคลองเส</w:t>
            </w:r>
          </w:p>
          <w:p w:rsidR="00B03871" w:rsidRDefault="00B03871" w:rsidP="00B0387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NiramitIT๙" w:hAnsi="TH NiramitIT๙" w:cs="TH NiramitIT๙" w:hint="cs"/>
                <w:color w:val="000000"/>
                <w:sz w:val="32"/>
                <w:szCs w:val="32"/>
                <w:u w:val="dotted"/>
                <w:cs/>
              </w:rPr>
              <w:t>2.</w:t>
            </w:r>
            <w:r w:rsidRPr="00B03871">
              <w:rPr>
                <w:rFonts w:ascii="TH NiramitIT๙" w:hAnsi="TH NiramitIT๙" w:cs="TH NiramitIT๙" w:hint="cs"/>
                <w:color w:val="000000"/>
                <w:sz w:val="32"/>
                <w:szCs w:val="32"/>
                <w:u w:val="dotted"/>
                <w:cs/>
              </w:rPr>
              <w:t>กิจกรรมส่งเสริมสมาชิกสภาท้องถิ่นให้มีบทบาทในการตรวจสอบการปฏิบัติงานของฝ่ายบริหาร</w:t>
            </w:r>
          </w:p>
          <w:p w:rsidR="00B03871" w:rsidRDefault="00B03871" w:rsidP="00B0387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B03871" w:rsidRDefault="00B03871" w:rsidP="00B0387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B03871" w:rsidRPr="00B03871" w:rsidRDefault="00B03871" w:rsidP="00B0387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</w:p>
          <w:p w:rsidR="00CA2043" w:rsidRPr="00712649" w:rsidRDefault="00CA2043" w:rsidP="00B0387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B03871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การพิจารณาให้มีแผนงาน/โครงการสำหรับสมาชิกสภาท้องถิ่นเป็นการเฉพาะ หรือร่วมกับฝ่ายบริหาร/พนักงาน/ข้าราชการท้องถิ่นเข้าร่วมการฝึกอบรม สัมมนา ศึกษาดูงานการปฏิบัติงานของสภาท้องถิ่น และการเสริมสร้างความรู้ในการปฏิบัติหน้าที่ของฝ่าย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บริ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หารให้เป็นตามกฎหมาย/ระเบียบ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ที่เกี่ยวข้อง</w:t>
            </w:r>
          </w:p>
        </w:tc>
        <w:tc>
          <w:tcPr>
            <w:tcW w:w="1701" w:type="dxa"/>
          </w:tcPr>
          <w:p w:rsidR="00CA2043" w:rsidRPr="00B03871" w:rsidRDefault="00B03871" w:rsidP="00B038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lastRenderedPageBreak/>
              <w:sym w:font="Wingdings 2" w:char="F050"/>
            </w:r>
          </w:p>
        </w:tc>
        <w:tc>
          <w:tcPr>
            <w:tcW w:w="170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B03871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2   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โครงการ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3402" w:type="dxa"/>
            <w:gridSpan w:val="2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B0387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  <w:tr w:rsidR="00CA2043" w:rsidTr="00506BB8"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2"/>
          </w:tcPr>
          <w:p w:rsidR="00CA2043" w:rsidRPr="00822A98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2A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c>
          <w:tcPr>
            <w:tcW w:w="6238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(มีโครงการ)</w:t>
            </w:r>
          </w:p>
        </w:tc>
        <w:tc>
          <w:tcPr>
            <w:tcW w:w="170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(ไม่มีโครงการ)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4.3.2 ส่งเสริมสมาชิกสภาท้องถิ่นให้มีบทบาทในการตรวจสอบการปฏิบัติงานของฝ่ายบริหารตามกระบวนการ และวิธีการที่กฎหมาย ระเบียบที่เกี่ยวข้องได้กำหนดไว้ โดยไม่ฝักใฝ่ฝ่ายใด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AC0D60" w:rsidRPr="00B03871" w:rsidRDefault="00AC0D60" w:rsidP="00AC0D60">
            <w:pPr>
              <w:spacing w:before="240"/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NiramitIT๙" w:hAnsi="TH NiramitIT๙" w:cs="TH NiramitIT๙" w:hint="cs"/>
                <w:color w:val="000000"/>
                <w:sz w:val="32"/>
                <w:szCs w:val="32"/>
                <w:u w:val="dotted"/>
                <w:cs/>
              </w:rPr>
              <w:t>1.</w:t>
            </w:r>
            <w:r w:rsidRPr="00B03871">
              <w:rPr>
                <w:rFonts w:ascii="TH NiramitIT๙" w:hAnsi="TH NiramitIT๙" w:cs="TH NiramitIT๙" w:hint="cs"/>
                <w:color w:val="000000"/>
                <w:sz w:val="32"/>
                <w:szCs w:val="32"/>
                <w:u w:val="dotted"/>
                <w:cs/>
              </w:rPr>
              <w:t>กิจกรรมการมีส่วนร่วมในการปฏิบัติงานของสมาชิกส</w:t>
            </w:r>
            <w:r w:rsidR="00E45E49">
              <w:rPr>
                <w:rFonts w:ascii="TH NiramitIT๙" w:hAnsi="TH NiramitIT๙" w:cs="TH NiramitIT๙" w:hint="cs"/>
                <w:color w:val="000000"/>
                <w:sz w:val="32"/>
                <w:szCs w:val="32"/>
                <w:u w:val="dotted"/>
                <w:cs/>
              </w:rPr>
              <w:t>ภาองค์การบริหารส่วนตำบลคลองเส</w:t>
            </w:r>
          </w:p>
          <w:p w:rsidR="00AC0D60" w:rsidRDefault="00AC0D60" w:rsidP="00AC0D6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NiramitIT๙" w:hAnsi="TH NiramitIT๙" w:cs="TH NiramitIT๙" w:hint="cs"/>
                <w:color w:val="000000"/>
                <w:sz w:val="32"/>
                <w:szCs w:val="32"/>
                <w:u w:val="dotted"/>
                <w:cs/>
              </w:rPr>
              <w:t>2.</w:t>
            </w:r>
            <w:r w:rsidRPr="00B03871">
              <w:rPr>
                <w:rFonts w:ascii="TH NiramitIT๙" w:hAnsi="TH NiramitIT๙" w:cs="TH NiramitIT๙" w:hint="cs"/>
                <w:color w:val="000000"/>
                <w:sz w:val="32"/>
                <w:szCs w:val="32"/>
                <w:u w:val="dotted"/>
                <w:cs/>
              </w:rPr>
              <w:t>กิจกรรมส่งเสริมสมาชิกสภาท้องถิ่นให้มีบทบาทในการตรวจสอบการปฏิบัติงานของฝ่ายบริหาร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90709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90709D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การให้ความรู้ความเข้าใจตามโอกาส เกี่ยวกับข้อบังคับการประชุมสภา วิธีการตรวจสอบของสภา ไม่ว่าจะเป็นการตั้งคณะกรรมการตรวจสอบ การตั้งกระทู้ รวมทั้งการทำความเข้าใจล่วงหน้าในข้อกฎหมาย ระเบียบ คำสั่งที่เกี่ยวข้องกับเรื่องที่ฝ่ายบริหารเสนอให้สภาพิจารณา</w:t>
            </w:r>
          </w:p>
        </w:tc>
        <w:tc>
          <w:tcPr>
            <w:tcW w:w="1701" w:type="dxa"/>
          </w:tcPr>
          <w:p w:rsidR="00CA2043" w:rsidRPr="00712649" w:rsidRDefault="00AC0D60" w:rsidP="00AC0D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170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มสาระสำคัญ ทั้งสิ้น จำนวน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AC0D60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2     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โครงการ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3402" w:type="dxa"/>
            <w:gridSpan w:val="2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C0D60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Pr="00430E41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30E41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4.4 </w:t>
      </w:r>
      <w:r w:rsidRPr="00430E41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เสริมพลังการมีส่วนร่วมของชุมชน (</w:t>
      </w:r>
      <w:r w:rsidRPr="00430E41">
        <w:rPr>
          <w:rFonts w:ascii="TH SarabunIT๙" w:hAnsi="TH SarabunIT๙" w:cs="TH SarabunIT๙"/>
          <w:b/>
          <w:bCs/>
          <w:sz w:val="32"/>
          <w:szCs w:val="32"/>
        </w:rPr>
        <w:t xml:space="preserve">Community) </w:t>
      </w:r>
      <w:r w:rsidRPr="00430E41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และบูรณาการทุกภาคส่วนเพื่อต่อต้านการทุจริต (10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1134"/>
        <w:gridCol w:w="567"/>
        <w:gridCol w:w="567"/>
        <w:gridCol w:w="1134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(2ข้อ)</w:t>
            </w:r>
          </w:p>
        </w:tc>
        <w:tc>
          <w:tcPr>
            <w:tcW w:w="1134" w:type="dxa"/>
            <w:gridSpan w:val="2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(1ข้อ)</w:t>
            </w:r>
          </w:p>
        </w:tc>
        <w:tc>
          <w:tcPr>
            <w:tcW w:w="1134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4.4.1 ส่งเสริมให้มีการดำเนินการเฝ้าระวังการทุจริต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A64268" w:rsidRPr="00A64268" w:rsidRDefault="00A64268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NiramitIT๙" w:hAnsi="TH NiramitIT๙" w:cs="TH NiramitIT๙" w:hint="cs"/>
                <w:color w:val="000000"/>
                <w:sz w:val="32"/>
                <w:szCs w:val="32"/>
                <w:u w:val="dotted"/>
                <w:cs/>
              </w:rPr>
              <w:t>1.</w:t>
            </w:r>
            <w:r w:rsidRPr="00A64268">
              <w:rPr>
                <w:rFonts w:ascii="TH NiramitIT๙" w:hAnsi="TH NiramitIT๙" w:cs="TH NiramitIT๙" w:hint="cs"/>
                <w:color w:val="000000"/>
                <w:sz w:val="32"/>
                <w:szCs w:val="32"/>
                <w:u w:val="dotted"/>
                <w:cs/>
              </w:rPr>
              <w:t>กิจกรรมติดป้ายประชาสัมพันธ์กรณีพบเห็นการทุจริต</w:t>
            </w:r>
          </w:p>
          <w:p w:rsidR="00A64268" w:rsidRPr="00A64268" w:rsidRDefault="00A64268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NiramitIT๙" w:hAnsi="TH NiramitIT๙" w:cs="TH NiramitIT๙" w:hint="cs"/>
                <w:color w:val="000000"/>
                <w:sz w:val="32"/>
                <w:szCs w:val="32"/>
                <w:u w:val="dotted"/>
                <w:cs/>
              </w:rPr>
              <w:t>2.</w:t>
            </w:r>
            <w:r w:rsidRPr="00A64268">
              <w:rPr>
                <w:rFonts w:ascii="TH NiramitIT๙" w:hAnsi="TH NiramitIT๙" w:cs="TH NiramitIT๙" w:hint="cs"/>
                <w:color w:val="000000"/>
                <w:sz w:val="32"/>
                <w:szCs w:val="32"/>
                <w:u w:val="dotted"/>
                <w:cs/>
              </w:rPr>
              <w:t>มาตรการส่งเสริมและพัฒนาเครือข่ายด้านการป้องกันการทุจริต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bookmarkStart w:id="0" w:name="_GoBack"/>
            <w:bookmarkEnd w:id="0"/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lastRenderedPageBreak/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A64268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การเผยแพร่หลักการ แนวความคิด ที่เกี่ยวข้องกับการต่อต้านการทุจริต เช่น มีเวที บอร์ด เว็บไซต์ หรือช่องทางอื่น</w:t>
            </w:r>
            <w:r w:rsidR="004C3F4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ๆ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A64268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712649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ab/>
            </w:r>
            <w:r w:rsidRPr="00430E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สร้างชุมชนเฝ้าระวังการต่อต้านการทุจริต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</w:tcPr>
          <w:p w:rsidR="00CA2043" w:rsidRPr="00712649" w:rsidRDefault="00A64268" w:rsidP="00A642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lastRenderedPageBreak/>
              <w:sym w:font="Wingdings 2" w:char="F050"/>
            </w:r>
          </w:p>
        </w:tc>
        <w:tc>
          <w:tcPr>
            <w:tcW w:w="1134" w:type="dxa"/>
            <w:gridSpan w:val="2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2043" w:rsidRPr="00712649" w:rsidRDefault="00CA2043" w:rsidP="001F3D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A642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A6426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2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A6426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6426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  <w:tr w:rsidR="00CA2043" w:rsidTr="00506BB8"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c>
          <w:tcPr>
            <w:tcW w:w="6238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(มีโครงการ)</w:t>
            </w:r>
          </w:p>
        </w:tc>
        <w:tc>
          <w:tcPr>
            <w:tcW w:w="1701" w:type="dxa"/>
            <w:gridSpan w:val="2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(ไม่มีโครงการ)</w:t>
            </w:r>
          </w:p>
        </w:tc>
      </w:tr>
      <w:tr w:rsidR="00CA2043" w:rsidTr="00506BB8">
        <w:tc>
          <w:tcPr>
            <w:tcW w:w="6238" w:type="dxa"/>
          </w:tcPr>
          <w:p w:rsidR="00CA2043" w:rsidRPr="00430E41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0E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4.4.2 </w:t>
            </w:r>
            <w:r w:rsidRPr="00430E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บูรณาการทุกภาคส่วนเพื่อต่อต้านการทุจริต</w:t>
            </w:r>
          </w:p>
          <w:p w:rsidR="00CA2043" w:rsidRPr="00430E41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0E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430E41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  <w:p w:rsidR="00CA2043" w:rsidRPr="00430E41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0E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30E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</w:t>
            </w:r>
            <w:r w:rsidRPr="00430E4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มีการพัฒนาเครือข่ายและสร้างความร่วมมือกับทุกภาคส่วนเพื่อ</w:t>
            </w:r>
            <w:r w:rsidRPr="00430E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ต่อต้าน</w:t>
            </w:r>
            <w:r w:rsidRPr="00430E41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ทุจริต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เช่น ภาครัฐ ภาคธุรกิจเอกชน ภาคประชาสังคม</w:t>
            </w:r>
          </w:p>
        </w:tc>
        <w:tc>
          <w:tcPr>
            <w:tcW w:w="1701" w:type="dxa"/>
            <w:gridSpan w:val="2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:rsidR="00CA2043" w:rsidRPr="00712649" w:rsidRDefault="001F3DE7" w:rsidP="001F3D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1F3DE7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0    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โครงการ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1F3DE7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0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Pr="00CA2043" w:rsidRDefault="00CA2043" w:rsidP="00CA2043">
      <w:pPr>
        <w:spacing w:after="120"/>
        <w:jc w:val="thaiDistribute"/>
        <w:rPr>
          <w:rFonts w:ascii="TH SarabunIT๙" w:hAnsi="TH SarabunIT๙" w:cs="TH SarabunIT๙"/>
          <w:sz w:val="4"/>
          <w:szCs w:val="4"/>
        </w:rPr>
      </w:pPr>
    </w:p>
    <w:p w:rsidR="00CA2043" w:rsidRDefault="00CA2043" w:rsidP="00CA2043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 ข้อความที่ระบุไว้ใน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รายงานประเมินผลตนเอง (</w:t>
      </w:r>
      <w:proofErr w:type="spellStart"/>
      <w:r>
        <w:rPr>
          <w:rFonts w:ascii="TH SarabunIT๙" w:hAnsi="TH SarabunIT๙" w:cs="TH SarabunIT๙"/>
          <w:sz w:val="32"/>
          <w:szCs w:val="32"/>
        </w:rPr>
        <w:t>Self Assessment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Report : SAR)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F6BA2">
        <w:rPr>
          <w:rFonts w:ascii="TH SarabunIT๙" w:hAnsi="TH SarabunIT๙" w:cs="TH SarabunIT๙"/>
          <w:sz w:val="32"/>
          <w:szCs w:val="32"/>
          <w:cs/>
        </w:rPr>
        <w:t>นี้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มีความถูกต้องครบถ้วนตามหลักเกณฑ์ทุกประการ</w:t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</w:p>
    <w:p w:rsidR="001F3DE7" w:rsidRPr="005F6BA2" w:rsidRDefault="001F3DE7" w:rsidP="00CA2043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A2043" w:rsidRPr="005F6BA2" w:rsidRDefault="00CA2043" w:rsidP="00CA2043">
      <w:pPr>
        <w:rPr>
          <w:rFonts w:ascii="TH SarabunIT๙" w:hAnsi="TH SarabunIT๙" w:cs="TH SarabunIT๙"/>
          <w:sz w:val="32"/>
          <w:szCs w:val="32"/>
        </w:rPr>
      </w:pP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</w:p>
    <w:p w:rsidR="00CA2043" w:rsidRPr="005F6BA2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Pr="005F6BA2" w:rsidRDefault="00CA2043" w:rsidP="00CA2043">
      <w:pPr>
        <w:rPr>
          <w:rFonts w:ascii="TH SarabunIT๙" w:hAnsi="TH SarabunIT๙" w:cs="TH SarabunIT๙"/>
          <w:sz w:val="32"/>
          <w:szCs w:val="32"/>
        </w:rPr>
      </w:pP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="001F3DE7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5F6BA2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927B47">
        <w:rPr>
          <w:rFonts w:ascii="TH SarabunIT๙" w:hAnsi="TH SarabunIT๙" w:cs="TH SarabunIT๙" w:hint="cs"/>
          <w:sz w:val="32"/>
          <w:szCs w:val="32"/>
          <w:u w:val="dotted"/>
          <w:cs/>
        </w:rPr>
        <w:t>นายสมพงศ์  วิไล</w:t>
      </w:r>
      <w:r w:rsidRPr="005F6BA2">
        <w:rPr>
          <w:rFonts w:ascii="TH SarabunIT๙" w:hAnsi="TH SarabunIT๙" w:cs="TH SarabunIT๙"/>
          <w:sz w:val="32"/>
          <w:szCs w:val="32"/>
          <w:cs/>
        </w:rPr>
        <w:t>)</w:t>
      </w:r>
    </w:p>
    <w:p w:rsidR="00CA2043" w:rsidRPr="0046119D" w:rsidRDefault="00CA2043" w:rsidP="00CA2043">
      <w:pPr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  <w:t xml:space="preserve">           ตำแหน่ง</w:t>
      </w:r>
      <w:r w:rsidR="001F3DE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ผู้บริหารองค์กรปกครองส่วนท้องถิ่น</w:t>
      </w:r>
    </w:p>
    <w:p w:rsidR="00506BB8" w:rsidRDefault="00CA2043" w:rsidP="00CA2043"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1F3DE7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5F6BA2">
        <w:rPr>
          <w:rFonts w:ascii="TH SarabunIT๙" w:hAnsi="TH SarabunIT๙" w:cs="TH SarabunIT๙"/>
          <w:sz w:val="32"/>
          <w:szCs w:val="32"/>
          <w:cs/>
        </w:rPr>
        <w:t xml:space="preserve">  วันที่</w:t>
      </w:r>
      <w:r w:rsidR="00B56D36">
        <w:rPr>
          <w:rFonts w:ascii="TH SarabunIT๙" w:hAnsi="TH SarabunIT๙" w:cs="TH SarabunIT๙" w:hint="cs"/>
          <w:sz w:val="32"/>
          <w:szCs w:val="32"/>
          <w:cs/>
        </w:rPr>
        <w:t xml:space="preserve">   18</w:t>
      </w:r>
      <w:r w:rsidR="001F3DE7">
        <w:rPr>
          <w:rFonts w:ascii="TH SarabunIT๙" w:hAnsi="TH SarabunIT๙" w:cs="TH SarabunIT๙" w:hint="cs"/>
          <w:sz w:val="32"/>
          <w:szCs w:val="32"/>
          <w:cs/>
        </w:rPr>
        <w:t xml:space="preserve"> พฤษภาคม 2560</w:t>
      </w:r>
    </w:p>
    <w:sectPr w:rsidR="00506BB8" w:rsidSect="000E4C53">
      <w:headerReference w:type="default" r:id="rId11"/>
      <w:pgSz w:w="11906" w:h="16838"/>
      <w:pgMar w:top="1440" w:right="1440" w:bottom="1440" w:left="144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530" w:rsidRDefault="00F72530" w:rsidP="000E4C53">
      <w:r>
        <w:separator/>
      </w:r>
    </w:p>
  </w:endnote>
  <w:endnote w:type="continuationSeparator" w:id="0">
    <w:p w:rsidR="00F72530" w:rsidRDefault="00F72530" w:rsidP="000E4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530" w:rsidRDefault="00F72530" w:rsidP="000E4C53">
      <w:r>
        <w:separator/>
      </w:r>
    </w:p>
  </w:footnote>
  <w:footnote w:type="continuationSeparator" w:id="0">
    <w:p w:rsidR="00F72530" w:rsidRDefault="00F72530" w:rsidP="000E4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5473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F72530" w:rsidRPr="000E4C53" w:rsidRDefault="00F72530" w:rsidP="000E4C53">
        <w:pPr>
          <w:pStyle w:val="a5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0E4C53">
          <w:rPr>
            <w:rFonts w:ascii="TH SarabunIT๙" w:hAnsi="TH SarabunIT๙" w:cs="TH SarabunIT๙"/>
            <w:sz w:val="32"/>
            <w:szCs w:val="32"/>
          </w:rPr>
          <w:t>-</w:t>
        </w:r>
        <w:r>
          <w:t xml:space="preserve"> </w:t>
        </w:r>
        <w:r w:rsidRPr="000E4C53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0E4C53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0E4C53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E87369">
          <w:rPr>
            <w:rFonts w:ascii="TH SarabunIT๙" w:hAnsi="TH SarabunIT๙" w:cs="TH SarabunIT๙"/>
            <w:noProof/>
            <w:sz w:val="32"/>
            <w:szCs w:val="32"/>
          </w:rPr>
          <w:t>26</w:t>
        </w:r>
        <w:r w:rsidRPr="000E4C53">
          <w:rPr>
            <w:rFonts w:ascii="TH SarabunIT๙" w:hAnsi="TH SarabunIT๙" w:cs="TH SarabunIT๙"/>
            <w:sz w:val="32"/>
            <w:szCs w:val="32"/>
          </w:rPr>
          <w:fldChar w:fldCharType="end"/>
        </w:r>
        <w:r>
          <w:rPr>
            <w:rFonts w:ascii="TH SarabunIT๙" w:hAnsi="TH SarabunIT๙" w:cs="TH SarabunIT๙"/>
            <w:sz w:val="32"/>
            <w:szCs w:val="32"/>
          </w:rPr>
          <w:t xml:space="preserve"> -</w:t>
        </w:r>
      </w:p>
    </w:sdtContent>
  </w:sdt>
  <w:p w:rsidR="00F72530" w:rsidRDefault="00F7253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850"/>
    <w:multiLevelType w:val="hybridMultilevel"/>
    <w:tmpl w:val="264CA70E"/>
    <w:lvl w:ilvl="0" w:tplc="6A023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0EDD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2B2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C694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68B3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B60A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78D6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FC42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3262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F17D9"/>
    <w:multiLevelType w:val="hybridMultilevel"/>
    <w:tmpl w:val="35C4E77C"/>
    <w:lvl w:ilvl="0" w:tplc="431E3A4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F9A1F38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0CE2C026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03A63BE8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04A253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9625628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CA83F70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9CE245E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E22FE6C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">
    <w:nsid w:val="0C3E5E75"/>
    <w:multiLevelType w:val="hybridMultilevel"/>
    <w:tmpl w:val="BB50841E"/>
    <w:lvl w:ilvl="0" w:tplc="DD30397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2013C8"/>
    <w:multiLevelType w:val="hybridMultilevel"/>
    <w:tmpl w:val="3C56151A"/>
    <w:lvl w:ilvl="0" w:tplc="CC1E278C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60CE868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3BA0046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10638A6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4609D60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ADC7A48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F607BFC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02C6D8D0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61AC74A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">
    <w:nsid w:val="29D6270F"/>
    <w:multiLevelType w:val="hybridMultilevel"/>
    <w:tmpl w:val="59BA9B24"/>
    <w:lvl w:ilvl="0" w:tplc="8C90FEAE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23E8016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  <w:lang w:bidi="th-TH"/>
      </w:rPr>
    </w:lvl>
    <w:lvl w:ilvl="2" w:tplc="A038360C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BEF675E4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814E59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DA89B6C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22A4D74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1B6D34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62DE4C76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5">
    <w:nsid w:val="2E6E6F1A"/>
    <w:multiLevelType w:val="hybridMultilevel"/>
    <w:tmpl w:val="32925164"/>
    <w:lvl w:ilvl="0" w:tplc="6D1EA6CE">
      <w:numFmt w:val="bullet"/>
      <w:lvlText w:val="-"/>
      <w:lvlJc w:val="left"/>
      <w:pPr>
        <w:ind w:left="3218" w:hanging="360"/>
      </w:pPr>
      <w:rPr>
        <w:rFonts w:ascii="TH SarabunIT๙" w:eastAsia="Calibri" w:hAnsi="TH SarabunIT๙" w:cs="TH SarabunIT๙" w:hint="default"/>
      </w:rPr>
    </w:lvl>
    <w:lvl w:ilvl="1" w:tplc="040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2F06339C"/>
    <w:multiLevelType w:val="hybridMultilevel"/>
    <w:tmpl w:val="6A0012A8"/>
    <w:lvl w:ilvl="0" w:tplc="2026D10C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67E917A">
      <w:start w:val="2752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2B89C86">
      <w:start w:val="2752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E2C16BA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154B6F4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0C65634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28EFD8A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418D23E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A0A8FFA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7">
    <w:nsid w:val="33963B3C"/>
    <w:multiLevelType w:val="hybridMultilevel"/>
    <w:tmpl w:val="62BC4D5E"/>
    <w:lvl w:ilvl="0" w:tplc="CA466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64DFA"/>
    <w:multiLevelType w:val="hybridMultilevel"/>
    <w:tmpl w:val="6A943536"/>
    <w:lvl w:ilvl="0" w:tplc="DB084988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68EEF32">
      <w:start w:val="750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BACCE0A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F3210EA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6AC991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D245A38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AD6639A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6D4E08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96CBA08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9">
    <w:nsid w:val="3AB743BF"/>
    <w:multiLevelType w:val="hybridMultilevel"/>
    <w:tmpl w:val="8880228C"/>
    <w:lvl w:ilvl="0" w:tplc="BF4EA09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2A204BA">
      <w:start w:val="1380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C89EC7FC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A4C107E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7BC9AD4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5566ECC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B9A7ED0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CD4138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BF83F22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0">
    <w:nsid w:val="451D33F5"/>
    <w:multiLevelType w:val="hybridMultilevel"/>
    <w:tmpl w:val="05CA5306"/>
    <w:lvl w:ilvl="0" w:tplc="662E490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7AE5F16">
      <w:start w:val="744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B18082C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50CD072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E9C4CA4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B344D300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B385A3E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0F4800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F02D786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1">
    <w:nsid w:val="46CC4CE1"/>
    <w:multiLevelType w:val="hybridMultilevel"/>
    <w:tmpl w:val="7EA4BC34"/>
    <w:lvl w:ilvl="0" w:tplc="93F4895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8E2CD3"/>
    <w:multiLevelType w:val="hybridMultilevel"/>
    <w:tmpl w:val="980EBCB0"/>
    <w:lvl w:ilvl="0" w:tplc="2C88E5AC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5B09138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9D2A3EA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1BA684E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17D21E0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B47808D4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18CD5B6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01E6D50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8A027FA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3">
    <w:nsid w:val="4DA86CDF"/>
    <w:multiLevelType w:val="hybridMultilevel"/>
    <w:tmpl w:val="A956B63E"/>
    <w:lvl w:ilvl="0" w:tplc="FADEDFC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330BE0"/>
    <w:multiLevelType w:val="hybridMultilevel"/>
    <w:tmpl w:val="A8228C52"/>
    <w:lvl w:ilvl="0" w:tplc="9BC8B28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B41049"/>
    <w:multiLevelType w:val="hybridMultilevel"/>
    <w:tmpl w:val="D20463D8"/>
    <w:lvl w:ilvl="0" w:tplc="E33CF00A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572A092">
      <w:start w:val="71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6F2A860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8B2A922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A82FAA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4FE62D0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18AAF10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11695F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32C49A8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6">
    <w:nsid w:val="56AA0C1F"/>
    <w:multiLevelType w:val="hybridMultilevel"/>
    <w:tmpl w:val="42DEB45A"/>
    <w:lvl w:ilvl="0" w:tplc="78C6CCF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15C6A96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DD6710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5526D0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7562BD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4D01D2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ACEBE6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01E87E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65AB41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7">
    <w:nsid w:val="599E47BD"/>
    <w:multiLevelType w:val="hybridMultilevel"/>
    <w:tmpl w:val="D408BEC6"/>
    <w:lvl w:ilvl="0" w:tplc="231400E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9F97A2C"/>
    <w:multiLevelType w:val="hybridMultilevel"/>
    <w:tmpl w:val="0E482D76"/>
    <w:lvl w:ilvl="0" w:tplc="721E873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6F6AEB"/>
    <w:multiLevelType w:val="hybridMultilevel"/>
    <w:tmpl w:val="8EF61C7C"/>
    <w:lvl w:ilvl="0" w:tplc="CA466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372208"/>
    <w:multiLevelType w:val="hybridMultilevel"/>
    <w:tmpl w:val="941A3D82"/>
    <w:lvl w:ilvl="0" w:tplc="332690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1832B9"/>
    <w:multiLevelType w:val="hybridMultilevel"/>
    <w:tmpl w:val="65EEB5FA"/>
    <w:lvl w:ilvl="0" w:tplc="C644C8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1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3F6924"/>
    <w:multiLevelType w:val="hybridMultilevel"/>
    <w:tmpl w:val="A75ABF74"/>
    <w:lvl w:ilvl="0" w:tplc="4490D666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9E65658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DD6CE8A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75A1422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9F064B44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08C12FA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E664420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5DA8E76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30CBFE6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3">
    <w:nsid w:val="69A072E2"/>
    <w:multiLevelType w:val="hybridMultilevel"/>
    <w:tmpl w:val="4E6CE3BE"/>
    <w:lvl w:ilvl="0" w:tplc="9DFC54A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B04044C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CE0BB40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69A0FA0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A7A48AC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71C2494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C5018A2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F365C78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F4EA35E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4">
    <w:nsid w:val="6CA07868"/>
    <w:multiLevelType w:val="hybridMultilevel"/>
    <w:tmpl w:val="625A8CE6"/>
    <w:lvl w:ilvl="0" w:tplc="F84AB80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A300D7"/>
    <w:multiLevelType w:val="hybridMultilevel"/>
    <w:tmpl w:val="4A06170E"/>
    <w:lvl w:ilvl="0" w:tplc="C4B2943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325D7C"/>
    <w:multiLevelType w:val="hybridMultilevel"/>
    <w:tmpl w:val="21307D58"/>
    <w:lvl w:ilvl="0" w:tplc="CA466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0E12E3"/>
    <w:multiLevelType w:val="hybridMultilevel"/>
    <w:tmpl w:val="019E811C"/>
    <w:lvl w:ilvl="0" w:tplc="938CDAC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  <w:lang w:bidi="th-TH"/>
      </w:rPr>
    </w:lvl>
    <w:lvl w:ilvl="1" w:tplc="53D456F0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CF5CBB40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1D40761C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9CD88344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FA86776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58E29B2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1B232B2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1DABFD2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8">
    <w:nsid w:val="704D0867"/>
    <w:multiLevelType w:val="hybridMultilevel"/>
    <w:tmpl w:val="55AACCC2"/>
    <w:lvl w:ilvl="0" w:tplc="BAC2559A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69019D"/>
    <w:multiLevelType w:val="hybridMultilevel"/>
    <w:tmpl w:val="2CCCE4D8"/>
    <w:lvl w:ilvl="0" w:tplc="F974704A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C20418C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F0E78B8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B5562466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5FC65C0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CEFADFE4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D526DB4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9B240F6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945C277A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0">
    <w:nsid w:val="74E5468C"/>
    <w:multiLevelType w:val="hybridMultilevel"/>
    <w:tmpl w:val="418CE342"/>
    <w:lvl w:ilvl="0" w:tplc="DE1EDCC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37C2E5E">
      <w:start w:val="750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65CFF86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F4EFBFA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5E21450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C5D8933C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61EF80C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9B8FA1C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2DE4BD0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1">
    <w:nsid w:val="7C714C3C"/>
    <w:multiLevelType w:val="hybridMultilevel"/>
    <w:tmpl w:val="643A610C"/>
    <w:lvl w:ilvl="0" w:tplc="7766FBA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9"/>
  </w:num>
  <w:num w:numId="6">
    <w:abstractNumId w:val="8"/>
  </w:num>
  <w:num w:numId="7">
    <w:abstractNumId w:val="15"/>
  </w:num>
  <w:num w:numId="8">
    <w:abstractNumId w:val="30"/>
  </w:num>
  <w:num w:numId="9">
    <w:abstractNumId w:val="1"/>
  </w:num>
  <w:num w:numId="10">
    <w:abstractNumId w:val="23"/>
  </w:num>
  <w:num w:numId="11">
    <w:abstractNumId w:val="12"/>
  </w:num>
  <w:num w:numId="12">
    <w:abstractNumId w:val="27"/>
  </w:num>
  <w:num w:numId="13">
    <w:abstractNumId w:val="10"/>
  </w:num>
  <w:num w:numId="14">
    <w:abstractNumId w:val="22"/>
  </w:num>
  <w:num w:numId="15">
    <w:abstractNumId w:val="29"/>
  </w:num>
  <w:num w:numId="16">
    <w:abstractNumId w:val="6"/>
  </w:num>
  <w:num w:numId="17">
    <w:abstractNumId w:val="16"/>
  </w:num>
  <w:num w:numId="18">
    <w:abstractNumId w:val="7"/>
  </w:num>
  <w:num w:numId="19">
    <w:abstractNumId w:val="21"/>
  </w:num>
  <w:num w:numId="20">
    <w:abstractNumId w:val="20"/>
  </w:num>
  <w:num w:numId="21">
    <w:abstractNumId w:val="2"/>
  </w:num>
  <w:num w:numId="22">
    <w:abstractNumId w:val="24"/>
  </w:num>
  <w:num w:numId="23">
    <w:abstractNumId w:val="19"/>
  </w:num>
  <w:num w:numId="24">
    <w:abstractNumId w:val="26"/>
  </w:num>
  <w:num w:numId="25">
    <w:abstractNumId w:val="18"/>
  </w:num>
  <w:num w:numId="26">
    <w:abstractNumId w:val="25"/>
  </w:num>
  <w:num w:numId="27">
    <w:abstractNumId w:val="11"/>
  </w:num>
  <w:num w:numId="28">
    <w:abstractNumId w:val="13"/>
  </w:num>
  <w:num w:numId="29">
    <w:abstractNumId w:val="17"/>
  </w:num>
  <w:num w:numId="30">
    <w:abstractNumId w:val="14"/>
  </w:num>
  <w:num w:numId="31">
    <w:abstractNumId w:val="31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A2043"/>
    <w:rsid w:val="0001548C"/>
    <w:rsid w:val="00016C34"/>
    <w:rsid w:val="000563E9"/>
    <w:rsid w:val="000573D9"/>
    <w:rsid w:val="00064BE1"/>
    <w:rsid w:val="000812F8"/>
    <w:rsid w:val="00087DE5"/>
    <w:rsid w:val="000C5E21"/>
    <w:rsid w:val="000E4C53"/>
    <w:rsid w:val="001003E9"/>
    <w:rsid w:val="00126F6A"/>
    <w:rsid w:val="00163D45"/>
    <w:rsid w:val="001703D2"/>
    <w:rsid w:val="00180D3E"/>
    <w:rsid w:val="00183902"/>
    <w:rsid w:val="001B20E4"/>
    <w:rsid w:val="001C3534"/>
    <w:rsid w:val="001E1B48"/>
    <w:rsid w:val="001F3DE7"/>
    <w:rsid w:val="001F5860"/>
    <w:rsid w:val="00203A14"/>
    <w:rsid w:val="0020794C"/>
    <w:rsid w:val="002312E4"/>
    <w:rsid w:val="00237E5D"/>
    <w:rsid w:val="0025411E"/>
    <w:rsid w:val="00273494"/>
    <w:rsid w:val="00296CF1"/>
    <w:rsid w:val="002B7FC8"/>
    <w:rsid w:val="002D1C37"/>
    <w:rsid w:val="003140F6"/>
    <w:rsid w:val="003275B4"/>
    <w:rsid w:val="00334DCE"/>
    <w:rsid w:val="00363E5B"/>
    <w:rsid w:val="00364F5E"/>
    <w:rsid w:val="003944C7"/>
    <w:rsid w:val="00396269"/>
    <w:rsid w:val="003C1426"/>
    <w:rsid w:val="003D14A8"/>
    <w:rsid w:val="003E0BD2"/>
    <w:rsid w:val="00416B5A"/>
    <w:rsid w:val="00426CD3"/>
    <w:rsid w:val="004350BA"/>
    <w:rsid w:val="00442F50"/>
    <w:rsid w:val="00461046"/>
    <w:rsid w:val="00484CCE"/>
    <w:rsid w:val="00491177"/>
    <w:rsid w:val="004C3F4C"/>
    <w:rsid w:val="00506BB8"/>
    <w:rsid w:val="0052520A"/>
    <w:rsid w:val="00546639"/>
    <w:rsid w:val="005815C8"/>
    <w:rsid w:val="00581C32"/>
    <w:rsid w:val="0059637D"/>
    <w:rsid w:val="005B1F01"/>
    <w:rsid w:val="005D7129"/>
    <w:rsid w:val="00600661"/>
    <w:rsid w:val="0063278E"/>
    <w:rsid w:val="006353A8"/>
    <w:rsid w:val="00641D8D"/>
    <w:rsid w:val="00643840"/>
    <w:rsid w:val="00652C83"/>
    <w:rsid w:val="00661707"/>
    <w:rsid w:val="00670032"/>
    <w:rsid w:val="00676B3A"/>
    <w:rsid w:val="00691F45"/>
    <w:rsid w:val="006A7305"/>
    <w:rsid w:val="006B5FEC"/>
    <w:rsid w:val="006C1B8B"/>
    <w:rsid w:val="006E0B87"/>
    <w:rsid w:val="00701303"/>
    <w:rsid w:val="00737961"/>
    <w:rsid w:val="00757D9A"/>
    <w:rsid w:val="007B5375"/>
    <w:rsid w:val="007D3B61"/>
    <w:rsid w:val="007F6834"/>
    <w:rsid w:val="00801138"/>
    <w:rsid w:val="00806209"/>
    <w:rsid w:val="008071C1"/>
    <w:rsid w:val="00807656"/>
    <w:rsid w:val="00851F10"/>
    <w:rsid w:val="00856E6C"/>
    <w:rsid w:val="00870903"/>
    <w:rsid w:val="00887BFE"/>
    <w:rsid w:val="008A0F09"/>
    <w:rsid w:val="008C176E"/>
    <w:rsid w:val="008E2230"/>
    <w:rsid w:val="008F06FC"/>
    <w:rsid w:val="0090709D"/>
    <w:rsid w:val="00927B47"/>
    <w:rsid w:val="009306EF"/>
    <w:rsid w:val="00940A7F"/>
    <w:rsid w:val="00954C52"/>
    <w:rsid w:val="009933BE"/>
    <w:rsid w:val="00994D20"/>
    <w:rsid w:val="009A5292"/>
    <w:rsid w:val="009B0F89"/>
    <w:rsid w:val="009C5F29"/>
    <w:rsid w:val="009D0C61"/>
    <w:rsid w:val="00A219C4"/>
    <w:rsid w:val="00A64268"/>
    <w:rsid w:val="00A969A0"/>
    <w:rsid w:val="00AC0D60"/>
    <w:rsid w:val="00AC1A92"/>
    <w:rsid w:val="00AD1847"/>
    <w:rsid w:val="00AE4486"/>
    <w:rsid w:val="00AF126F"/>
    <w:rsid w:val="00AF12A3"/>
    <w:rsid w:val="00B03871"/>
    <w:rsid w:val="00B14289"/>
    <w:rsid w:val="00B21BE1"/>
    <w:rsid w:val="00B223F1"/>
    <w:rsid w:val="00B24013"/>
    <w:rsid w:val="00B27F68"/>
    <w:rsid w:val="00B56D36"/>
    <w:rsid w:val="00B83215"/>
    <w:rsid w:val="00B83E68"/>
    <w:rsid w:val="00B855CB"/>
    <w:rsid w:val="00B85F2B"/>
    <w:rsid w:val="00B95457"/>
    <w:rsid w:val="00BB34E7"/>
    <w:rsid w:val="00BD3758"/>
    <w:rsid w:val="00BD7A8E"/>
    <w:rsid w:val="00BD7FCD"/>
    <w:rsid w:val="00BF6453"/>
    <w:rsid w:val="00C01230"/>
    <w:rsid w:val="00C26859"/>
    <w:rsid w:val="00C52579"/>
    <w:rsid w:val="00C7235D"/>
    <w:rsid w:val="00C924C6"/>
    <w:rsid w:val="00C9628C"/>
    <w:rsid w:val="00C977BC"/>
    <w:rsid w:val="00CA2043"/>
    <w:rsid w:val="00CA7795"/>
    <w:rsid w:val="00CC0DB2"/>
    <w:rsid w:val="00D21240"/>
    <w:rsid w:val="00D270E7"/>
    <w:rsid w:val="00D377CB"/>
    <w:rsid w:val="00D45196"/>
    <w:rsid w:val="00D57D9F"/>
    <w:rsid w:val="00E06B3C"/>
    <w:rsid w:val="00E07770"/>
    <w:rsid w:val="00E22EF8"/>
    <w:rsid w:val="00E45E49"/>
    <w:rsid w:val="00E55CEB"/>
    <w:rsid w:val="00E71671"/>
    <w:rsid w:val="00E866B2"/>
    <w:rsid w:val="00E87369"/>
    <w:rsid w:val="00EA5644"/>
    <w:rsid w:val="00EB5D0A"/>
    <w:rsid w:val="00EE5D3D"/>
    <w:rsid w:val="00EF54EB"/>
    <w:rsid w:val="00F17DA9"/>
    <w:rsid w:val="00F456D8"/>
    <w:rsid w:val="00F53202"/>
    <w:rsid w:val="00F53AF1"/>
    <w:rsid w:val="00F645FC"/>
    <w:rsid w:val="00F72530"/>
    <w:rsid w:val="00F81930"/>
    <w:rsid w:val="00F927E6"/>
    <w:rsid w:val="00FA101B"/>
    <w:rsid w:val="00FC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04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63E5B"/>
    <w:pPr>
      <w:ind w:left="720"/>
      <w:contextualSpacing/>
    </w:pPr>
  </w:style>
  <w:style w:type="character" w:customStyle="1" w:styleId="a4">
    <w:name w:val="รายการย่อหน้า อักขระ"/>
    <w:basedOn w:val="a0"/>
    <w:link w:val="a3"/>
    <w:uiPriority w:val="34"/>
    <w:rsid w:val="00363E5B"/>
    <w:rPr>
      <w:rFonts w:ascii="Calibri" w:eastAsia="Calibri" w:hAnsi="Calibri" w:cs="Angsana New"/>
    </w:rPr>
  </w:style>
  <w:style w:type="paragraph" w:styleId="a5">
    <w:name w:val="header"/>
    <w:basedOn w:val="a"/>
    <w:link w:val="a6"/>
    <w:uiPriority w:val="99"/>
    <w:rsid w:val="00CA2043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CA2043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rsid w:val="00CA2043"/>
    <w:pPr>
      <w:tabs>
        <w:tab w:val="center" w:pos="4153"/>
        <w:tab w:val="right" w:pos="830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CA2043"/>
    <w:rPr>
      <w:rFonts w:ascii="Times New Roman" w:eastAsia="Times New Roman" w:hAnsi="Times New Roman" w:cs="Angsana New"/>
      <w:sz w:val="24"/>
    </w:rPr>
  </w:style>
  <w:style w:type="character" w:styleId="a9">
    <w:name w:val="page number"/>
    <w:basedOn w:val="a0"/>
    <w:rsid w:val="00CA2043"/>
  </w:style>
  <w:style w:type="paragraph" w:styleId="aa">
    <w:name w:val="Balloon Text"/>
    <w:basedOn w:val="a"/>
    <w:link w:val="ab"/>
    <w:rsid w:val="00CA2043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CA2043"/>
    <w:rPr>
      <w:rFonts w:ascii="Tahoma" w:eastAsia="Times New Roman" w:hAnsi="Tahoma" w:cs="Angsana New"/>
      <w:sz w:val="16"/>
      <w:szCs w:val="20"/>
    </w:rPr>
  </w:style>
  <w:style w:type="table" w:styleId="ac">
    <w:name w:val="Table Grid"/>
    <w:basedOn w:val="a1"/>
    <w:uiPriority w:val="59"/>
    <w:rsid w:val="00CA204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Emphasis"/>
    <w:basedOn w:val="a0"/>
    <w:uiPriority w:val="20"/>
    <w:qFormat/>
    <w:rsid w:val="00CA2043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CA2043"/>
  </w:style>
  <w:style w:type="character" w:styleId="ae">
    <w:name w:val="Strong"/>
    <w:basedOn w:val="a0"/>
    <w:uiPriority w:val="22"/>
    <w:qFormat/>
    <w:rsid w:val="00CA2043"/>
    <w:rPr>
      <w:b/>
      <w:bCs/>
    </w:rPr>
  </w:style>
  <w:style w:type="character" w:styleId="af">
    <w:name w:val="Hyperlink"/>
    <w:basedOn w:val="a0"/>
    <w:uiPriority w:val="99"/>
    <w:rsid w:val="00CA2043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CA2043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f1">
    <w:name w:val="Subtitle"/>
    <w:basedOn w:val="a"/>
    <w:next w:val="a"/>
    <w:link w:val="af2"/>
    <w:qFormat/>
    <w:rsid w:val="00CA2043"/>
    <w:pPr>
      <w:spacing w:after="60"/>
      <w:jc w:val="center"/>
      <w:outlineLvl w:val="1"/>
    </w:pPr>
    <w:rPr>
      <w:rFonts w:ascii="Cambria" w:hAnsi="Cambria"/>
      <w:szCs w:val="30"/>
    </w:rPr>
  </w:style>
  <w:style w:type="character" w:customStyle="1" w:styleId="af2">
    <w:name w:val="ชื่อเรื่องรอง อักขระ"/>
    <w:basedOn w:val="a0"/>
    <w:link w:val="af1"/>
    <w:rsid w:val="00CA2043"/>
    <w:rPr>
      <w:rFonts w:ascii="Cambria" w:eastAsia="Times New Roman" w:hAnsi="Cambria" w:cs="Angsana New"/>
      <w:sz w:val="24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opeksittha2524@hot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hlongse.go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438FA-0163-433C-BB2A-F93473D05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26</Pages>
  <Words>5164</Words>
  <Characters>29438</Characters>
  <Application>Microsoft Office Word</Application>
  <DocSecurity>0</DocSecurity>
  <Lines>245</Lines>
  <Paragraphs>69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suwimon_mal</dc:creator>
  <cp:lastModifiedBy>new</cp:lastModifiedBy>
  <cp:revision>143</cp:revision>
  <dcterms:created xsi:type="dcterms:W3CDTF">2017-03-06T02:14:00Z</dcterms:created>
  <dcterms:modified xsi:type="dcterms:W3CDTF">2017-05-23T03:59:00Z</dcterms:modified>
</cp:coreProperties>
</file>